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D457A" w14:textId="77777777" w:rsidR="00227AB7" w:rsidRPr="001A2BA8" w:rsidRDefault="00B470C6">
      <w:pPr>
        <w:pStyle w:val="Heading1"/>
        <w:rPr>
          <w:lang w:val="ro-RO"/>
        </w:rPr>
      </w:pPr>
      <w:r w:rsidRPr="001A2BA8">
        <w:rPr>
          <w:lang w:val="ro-RO"/>
        </w:rPr>
        <w:t xml:space="preserve">Instrucțiuni </w:t>
      </w:r>
      <w:r w:rsidR="00455BF1" w:rsidRPr="001A2BA8">
        <w:rPr>
          <w:lang w:val="ro-RO"/>
        </w:rPr>
        <w:t>de</w:t>
      </w:r>
      <w:r w:rsidRPr="001A2BA8">
        <w:rPr>
          <w:lang w:val="ro-RO"/>
        </w:rPr>
        <w:t xml:space="preserve"> </w:t>
      </w:r>
      <w:r w:rsidR="00455BF1" w:rsidRPr="001A2BA8">
        <w:rPr>
          <w:lang w:val="ro-RO"/>
        </w:rPr>
        <w:t>trimitere a materialelor</w:t>
      </w:r>
      <w:r w:rsidR="0047419C" w:rsidRPr="001A2BA8">
        <w:rPr>
          <w:lang w:val="ro-RO"/>
        </w:rPr>
        <w:t xml:space="preserve"> </w:t>
      </w:r>
      <w:r w:rsidRPr="001A2BA8">
        <w:rPr>
          <w:lang w:val="ro-RO"/>
        </w:rPr>
        <w:t>pentru Revista GEO-ECO-MARINA</w:t>
      </w:r>
    </w:p>
    <w:p w14:paraId="44DF2C1E" w14:textId="77777777" w:rsidR="00BD1118" w:rsidRPr="001A2BA8" w:rsidRDefault="00B470C6" w:rsidP="00B470C6">
      <w:pPr>
        <w:tabs>
          <w:tab w:val="left" w:pos="2760"/>
        </w:tabs>
        <w:rPr>
          <w:lang w:val="ro-RO"/>
        </w:rPr>
      </w:pPr>
      <w:r w:rsidRPr="001A2BA8">
        <w:rPr>
          <w:lang w:val="ro-RO"/>
        </w:rPr>
        <w:tab/>
      </w:r>
    </w:p>
    <w:p w14:paraId="40AC49B9" w14:textId="5D20F640" w:rsidR="00BD1118" w:rsidRPr="001A2BA8" w:rsidRDefault="00BD1118" w:rsidP="00032EF1">
      <w:pPr>
        <w:jc w:val="both"/>
        <w:rPr>
          <w:lang w:val="ro-RO"/>
        </w:rPr>
      </w:pPr>
      <w:r w:rsidRPr="001A2BA8">
        <w:rPr>
          <w:lang w:val="ro-RO"/>
        </w:rPr>
        <w:t xml:space="preserve">GEO-ECO-MARINA, </w:t>
      </w:r>
      <w:r w:rsidR="00B470C6" w:rsidRPr="001A2BA8">
        <w:rPr>
          <w:lang w:val="ro-RO"/>
        </w:rPr>
        <w:t xml:space="preserve">este revista Institutului Național de Cercetare-Dezvoltare pentru Geologie </w:t>
      </w:r>
      <w:r w:rsidR="00600D2D" w:rsidRPr="001A2BA8">
        <w:rPr>
          <w:lang w:val="ro-RO"/>
        </w:rPr>
        <w:t>ș</w:t>
      </w:r>
      <w:r w:rsidR="00B470C6" w:rsidRPr="001A2BA8">
        <w:rPr>
          <w:lang w:val="ro-RO"/>
        </w:rPr>
        <w:t xml:space="preserve">i </w:t>
      </w:r>
      <w:proofErr w:type="spellStart"/>
      <w:r w:rsidR="00B470C6" w:rsidRPr="001A2BA8">
        <w:rPr>
          <w:lang w:val="ro-RO"/>
        </w:rPr>
        <w:t>Geoecologie</w:t>
      </w:r>
      <w:proofErr w:type="spellEnd"/>
      <w:r w:rsidR="00B470C6" w:rsidRPr="001A2BA8">
        <w:rPr>
          <w:lang w:val="ro-RO"/>
        </w:rPr>
        <w:t xml:space="preserve"> Marină (GeoEcoMar), în care se publică lucrări originale din domeniul geologiei </w:t>
      </w:r>
      <w:r w:rsidR="00600D2D" w:rsidRPr="001A2BA8">
        <w:rPr>
          <w:lang w:val="ro-RO"/>
        </w:rPr>
        <w:t>ș</w:t>
      </w:r>
      <w:r w:rsidR="00B470C6" w:rsidRPr="001A2BA8">
        <w:rPr>
          <w:lang w:val="ro-RO"/>
        </w:rPr>
        <w:t xml:space="preserve">i </w:t>
      </w:r>
      <w:proofErr w:type="spellStart"/>
      <w:r w:rsidR="00B470C6" w:rsidRPr="001A2BA8">
        <w:rPr>
          <w:lang w:val="ro-RO"/>
        </w:rPr>
        <w:t>geoecologiei</w:t>
      </w:r>
      <w:proofErr w:type="spellEnd"/>
      <w:r w:rsidR="00B470C6" w:rsidRPr="001A2BA8">
        <w:rPr>
          <w:lang w:val="ro-RO"/>
        </w:rPr>
        <w:t xml:space="preserve"> marine. </w:t>
      </w:r>
    </w:p>
    <w:p w14:paraId="2C951B58" w14:textId="77777777" w:rsidR="009119D0" w:rsidRPr="001A2BA8" w:rsidRDefault="00B470C6" w:rsidP="00032EF1">
      <w:pPr>
        <w:jc w:val="both"/>
        <w:rPr>
          <w:lang w:val="ro-RO"/>
        </w:rPr>
      </w:pPr>
      <w:r w:rsidRPr="001A2BA8">
        <w:rPr>
          <w:lang w:val="ro-RO"/>
        </w:rPr>
        <w:t xml:space="preserve">Vor fi acceptate lucrări care prezintă concis și clar informații noi. Toate articolele sunt trimise </w:t>
      </w:r>
      <w:r w:rsidR="0073456E" w:rsidRPr="001A2BA8">
        <w:rPr>
          <w:lang w:val="ro-RO"/>
        </w:rPr>
        <w:t>pentru revizuire</w:t>
      </w:r>
      <w:r w:rsidRPr="001A2BA8">
        <w:rPr>
          <w:lang w:val="ro-RO"/>
        </w:rPr>
        <w:t xml:space="preserve"> unor experți în domeniu. </w:t>
      </w:r>
    </w:p>
    <w:p w14:paraId="6F46D057" w14:textId="77777777" w:rsidR="00227AB7" w:rsidRPr="001A2BA8" w:rsidRDefault="0047419C">
      <w:pPr>
        <w:pStyle w:val="Heading2"/>
        <w:rPr>
          <w:lang w:val="ro-RO"/>
        </w:rPr>
      </w:pPr>
      <w:r w:rsidRPr="001A2BA8">
        <w:rPr>
          <w:lang w:val="ro-RO"/>
        </w:rPr>
        <w:t xml:space="preserve">1. </w:t>
      </w:r>
      <w:r w:rsidR="00B470C6" w:rsidRPr="001A2BA8">
        <w:rPr>
          <w:lang w:val="ro-RO"/>
        </w:rPr>
        <w:t>Formatul manuscrisului</w:t>
      </w:r>
    </w:p>
    <w:p w14:paraId="0AB37D7D" w14:textId="77777777" w:rsidR="00227AB7" w:rsidRPr="001A2BA8" w:rsidRDefault="00B470C6">
      <w:pPr>
        <w:pStyle w:val="ListBullet"/>
        <w:rPr>
          <w:lang w:val="ro-RO"/>
        </w:rPr>
      </w:pPr>
      <w:r w:rsidRPr="001A2BA8">
        <w:rPr>
          <w:lang w:val="ro-RO"/>
        </w:rPr>
        <w:t>Prezentați manuscrisul în format</w:t>
      </w:r>
      <w:r w:rsidR="0047419C" w:rsidRPr="001A2BA8">
        <w:rPr>
          <w:lang w:val="ro-RO"/>
        </w:rPr>
        <w:t xml:space="preserve"> Word (.doc/.</w:t>
      </w:r>
      <w:proofErr w:type="spellStart"/>
      <w:r w:rsidR="0047419C" w:rsidRPr="001A2BA8">
        <w:rPr>
          <w:lang w:val="ro-RO"/>
        </w:rPr>
        <w:t>docx</w:t>
      </w:r>
      <w:proofErr w:type="spellEnd"/>
      <w:r w:rsidR="0047419C" w:rsidRPr="001A2BA8">
        <w:rPr>
          <w:lang w:val="ro-RO"/>
        </w:rPr>
        <w:t>).</w:t>
      </w:r>
    </w:p>
    <w:p w14:paraId="22E1DCD5" w14:textId="2151EC85" w:rsidR="00227AB7" w:rsidRPr="001A2BA8" w:rsidRDefault="00B470C6">
      <w:pPr>
        <w:pStyle w:val="ListBullet"/>
        <w:rPr>
          <w:lang w:val="ro-RO"/>
        </w:rPr>
      </w:pPr>
      <w:r w:rsidRPr="001A2BA8">
        <w:rPr>
          <w:lang w:val="ro-RO"/>
        </w:rPr>
        <w:t xml:space="preserve">Manuscrisul va fi </w:t>
      </w:r>
      <w:r w:rsidR="00330D10" w:rsidRPr="001A2BA8">
        <w:rPr>
          <w:lang w:val="ro-RO"/>
        </w:rPr>
        <w:t xml:space="preserve">editat </w:t>
      </w:r>
      <w:r w:rsidRPr="001A2BA8">
        <w:rPr>
          <w:lang w:val="ro-RO"/>
        </w:rPr>
        <w:t>î</w:t>
      </w:r>
      <w:r w:rsidR="00E369E8" w:rsidRPr="001A2BA8">
        <w:rPr>
          <w:lang w:val="ro-RO"/>
        </w:rPr>
        <w:t xml:space="preserve">n </w:t>
      </w:r>
      <w:r w:rsidR="00330D10" w:rsidRPr="001A2BA8">
        <w:rPr>
          <w:lang w:val="ro-RO"/>
        </w:rPr>
        <w:t xml:space="preserve">limba </w:t>
      </w:r>
      <w:r w:rsidRPr="001A2BA8">
        <w:rPr>
          <w:lang w:val="ro-RO"/>
        </w:rPr>
        <w:t xml:space="preserve">engleză </w:t>
      </w:r>
      <w:r w:rsidR="00E369E8" w:rsidRPr="001A2BA8">
        <w:rPr>
          <w:lang w:val="ro-RO"/>
        </w:rPr>
        <w:t>(</w:t>
      </w:r>
      <w:r w:rsidRPr="001A2BA8">
        <w:rPr>
          <w:lang w:val="ro-RO"/>
        </w:rPr>
        <w:t>Britanică sau Americană</w:t>
      </w:r>
      <w:r w:rsidR="00E369E8" w:rsidRPr="001A2BA8">
        <w:rPr>
          <w:lang w:val="ro-RO"/>
        </w:rPr>
        <w:t xml:space="preserve">) </w:t>
      </w:r>
      <w:r w:rsidRPr="001A2BA8">
        <w:rPr>
          <w:lang w:val="ro-RO"/>
        </w:rPr>
        <w:t>sau franceză</w:t>
      </w:r>
      <w:r w:rsidR="00600D2D" w:rsidRPr="001A2BA8">
        <w:rPr>
          <w:lang w:val="ro-RO"/>
        </w:rPr>
        <w:t>.</w:t>
      </w:r>
    </w:p>
    <w:p w14:paraId="4DE1A89A" w14:textId="77777777" w:rsidR="00227AB7" w:rsidRPr="001A2BA8" w:rsidRDefault="00B470C6">
      <w:pPr>
        <w:pStyle w:val="ListBullet"/>
        <w:rPr>
          <w:lang w:val="ro-RO"/>
        </w:rPr>
      </w:pPr>
      <w:r w:rsidRPr="001A2BA8">
        <w:rPr>
          <w:lang w:val="ro-RO"/>
        </w:rPr>
        <w:t>Asigurați o formatare consistentă</w:t>
      </w:r>
      <w:r w:rsidR="0047419C" w:rsidRPr="001A2BA8">
        <w:rPr>
          <w:lang w:val="ro-RO"/>
        </w:rPr>
        <w:t xml:space="preserve">: font, </w:t>
      </w:r>
      <w:r w:rsidRPr="001A2BA8">
        <w:rPr>
          <w:lang w:val="ro-RO"/>
        </w:rPr>
        <w:t>spațiere și margini</w:t>
      </w:r>
      <w:r w:rsidR="0047419C" w:rsidRPr="001A2BA8">
        <w:rPr>
          <w:lang w:val="ro-RO"/>
        </w:rPr>
        <w:t>.</w:t>
      </w:r>
    </w:p>
    <w:p w14:paraId="650DF1E3" w14:textId="77777777" w:rsidR="00227AB7" w:rsidRPr="001A2BA8" w:rsidRDefault="0047419C">
      <w:pPr>
        <w:pStyle w:val="Heading2"/>
        <w:rPr>
          <w:lang w:val="ro-RO"/>
        </w:rPr>
      </w:pPr>
      <w:r w:rsidRPr="001A2BA8">
        <w:rPr>
          <w:lang w:val="ro-RO"/>
        </w:rPr>
        <w:t>2. Structur</w:t>
      </w:r>
      <w:r w:rsidR="00B470C6" w:rsidRPr="001A2BA8">
        <w:rPr>
          <w:lang w:val="ro-RO"/>
        </w:rPr>
        <w:t>ă</w:t>
      </w:r>
      <w:r w:rsidRPr="001A2BA8">
        <w:rPr>
          <w:lang w:val="ro-RO"/>
        </w:rPr>
        <w:t xml:space="preserve"> </w:t>
      </w:r>
      <w:r w:rsidR="00B470C6" w:rsidRPr="001A2BA8">
        <w:rPr>
          <w:lang w:val="ro-RO"/>
        </w:rPr>
        <w:t>și</w:t>
      </w:r>
      <w:r w:rsidRPr="001A2BA8">
        <w:rPr>
          <w:lang w:val="ro-RO"/>
        </w:rPr>
        <w:t xml:space="preserve"> </w:t>
      </w:r>
      <w:r w:rsidR="00B470C6" w:rsidRPr="001A2BA8">
        <w:rPr>
          <w:lang w:val="ro-RO"/>
        </w:rPr>
        <w:t>conținut</w:t>
      </w:r>
    </w:p>
    <w:p w14:paraId="6305786A" w14:textId="77777777" w:rsidR="00227AB7" w:rsidRPr="001A2BA8" w:rsidRDefault="00B470C6" w:rsidP="00032EF1">
      <w:pPr>
        <w:pStyle w:val="ListBullet"/>
        <w:jc w:val="both"/>
        <w:rPr>
          <w:lang w:val="ro-RO"/>
        </w:rPr>
      </w:pPr>
      <w:r w:rsidRPr="001A2BA8">
        <w:rPr>
          <w:lang w:val="ro-RO"/>
        </w:rPr>
        <w:t>Manuscrisul va avea următoarea structură standard</w:t>
      </w:r>
      <w:r w:rsidR="0047419C" w:rsidRPr="001A2BA8">
        <w:rPr>
          <w:lang w:val="ro-RO"/>
        </w:rPr>
        <w:t xml:space="preserve"> </w:t>
      </w:r>
      <w:r w:rsidRPr="001A2BA8">
        <w:rPr>
          <w:lang w:val="ro-RO"/>
        </w:rPr>
        <w:t>(cu rare excepții)</w:t>
      </w:r>
      <w:r w:rsidR="0047419C" w:rsidRPr="001A2BA8">
        <w:rPr>
          <w:lang w:val="ro-RO"/>
        </w:rPr>
        <w:t>:</w:t>
      </w:r>
    </w:p>
    <w:p w14:paraId="63E96A60" w14:textId="77777777" w:rsidR="00227AB7" w:rsidRPr="001A2BA8" w:rsidRDefault="0047419C" w:rsidP="00032EF1">
      <w:pPr>
        <w:pStyle w:val="ListBullet"/>
        <w:tabs>
          <w:tab w:val="clear" w:pos="360"/>
          <w:tab w:val="num" w:pos="720"/>
        </w:tabs>
        <w:ind w:left="720"/>
        <w:jc w:val="both"/>
        <w:rPr>
          <w:lang w:val="ro-RO"/>
        </w:rPr>
      </w:pPr>
      <w:r w:rsidRPr="001A2BA8">
        <w:rPr>
          <w:b/>
          <w:lang w:val="ro-RO"/>
        </w:rPr>
        <w:t>Titlu</w:t>
      </w:r>
      <w:r w:rsidRPr="001A2BA8">
        <w:rPr>
          <w:lang w:val="ro-RO"/>
        </w:rPr>
        <w:t xml:space="preserve"> </w:t>
      </w:r>
      <w:r w:rsidR="00B470C6" w:rsidRPr="001A2BA8">
        <w:rPr>
          <w:lang w:val="ro-RO"/>
        </w:rPr>
        <w:t>și</w:t>
      </w:r>
      <w:r w:rsidRPr="001A2BA8">
        <w:rPr>
          <w:lang w:val="ro-RO"/>
        </w:rPr>
        <w:t xml:space="preserve"> </w:t>
      </w:r>
      <w:r w:rsidRPr="001A2BA8">
        <w:rPr>
          <w:b/>
          <w:lang w:val="ro-RO"/>
        </w:rPr>
        <w:t>Autor</w:t>
      </w:r>
      <w:r w:rsidRPr="001A2BA8">
        <w:rPr>
          <w:lang w:val="ro-RO"/>
        </w:rPr>
        <w:t xml:space="preserve">(i) </w:t>
      </w:r>
      <w:r w:rsidR="00B470C6" w:rsidRPr="001A2BA8">
        <w:rPr>
          <w:lang w:val="ro-RO"/>
        </w:rPr>
        <w:t>cu afiliere și adresele de e-mail ale autorului (autorilor) principal/corespondent</w:t>
      </w:r>
    </w:p>
    <w:p w14:paraId="0CA2C5FC" w14:textId="1F8E0043" w:rsidR="00227AB7" w:rsidRPr="001A2BA8" w:rsidRDefault="0047419C" w:rsidP="00032EF1">
      <w:pPr>
        <w:pStyle w:val="ListBullet"/>
        <w:tabs>
          <w:tab w:val="clear" w:pos="360"/>
          <w:tab w:val="num" w:pos="720"/>
        </w:tabs>
        <w:ind w:left="720"/>
        <w:jc w:val="both"/>
        <w:rPr>
          <w:lang w:val="ro-RO"/>
        </w:rPr>
      </w:pPr>
      <w:r w:rsidRPr="001A2BA8">
        <w:rPr>
          <w:b/>
          <w:lang w:val="ro-RO"/>
        </w:rPr>
        <w:t>Abstract</w:t>
      </w:r>
      <w:r w:rsidRPr="001A2BA8">
        <w:rPr>
          <w:lang w:val="ro-RO"/>
        </w:rPr>
        <w:t xml:space="preserve"> (</w:t>
      </w:r>
      <w:r w:rsidR="00B470C6" w:rsidRPr="001A2BA8">
        <w:rPr>
          <w:lang w:val="ro-RO"/>
        </w:rPr>
        <w:t>de obicei,</w:t>
      </w:r>
      <w:r w:rsidRPr="001A2BA8">
        <w:rPr>
          <w:lang w:val="ro-RO"/>
        </w:rPr>
        <w:t xml:space="preserve"> </w:t>
      </w:r>
      <w:r w:rsidR="00E369E8" w:rsidRPr="001A2BA8">
        <w:rPr>
          <w:lang w:val="ro-RO"/>
        </w:rPr>
        <w:t>200</w:t>
      </w:r>
      <w:r w:rsidRPr="001A2BA8">
        <w:rPr>
          <w:lang w:val="ro-RO"/>
        </w:rPr>
        <w:t xml:space="preserve">–250 </w:t>
      </w:r>
      <w:r w:rsidR="00330D10" w:rsidRPr="001A2BA8">
        <w:rPr>
          <w:lang w:val="ro-RO"/>
        </w:rPr>
        <w:t>cuvinte</w:t>
      </w:r>
      <w:r w:rsidRPr="001A2BA8">
        <w:rPr>
          <w:lang w:val="ro-RO"/>
        </w:rPr>
        <w:t>)</w:t>
      </w:r>
      <w:r w:rsidR="00B470C6" w:rsidRPr="001A2BA8">
        <w:rPr>
          <w:lang w:val="ro-RO"/>
        </w:rPr>
        <w:t xml:space="preserve"> î</w:t>
      </w:r>
      <w:r w:rsidR="00E369E8" w:rsidRPr="001A2BA8">
        <w:rPr>
          <w:lang w:val="ro-RO"/>
        </w:rPr>
        <w:t xml:space="preserve">n </w:t>
      </w:r>
      <w:r w:rsidR="006161DB" w:rsidRPr="001A2BA8">
        <w:rPr>
          <w:lang w:val="ro-RO"/>
        </w:rPr>
        <w:t xml:space="preserve">limba </w:t>
      </w:r>
      <w:r w:rsidR="00B470C6" w:rsidRPr="001A2BA8">
        <w:rPr>
          <w:lang w:val="ro-RO"/>
        </w:rPr>
        <w:t>engleză</w:t>
      </w:r>
      <w:r w:rsidR="00E369E8" w:rsidRPr="001A2BA8">
        <w:rPr>
          <w:lang w:val="ro-RO"/>
        </w:rPr>
        <w:t xml:space="preserve">, </w:t>
      </w:r>
      <w:r w:rsidR="00B470C6" w:rsidRPr="001A2BA8">
        <w:rPr>
          <w:lang w:val="ro-RO"/>
        </w:rPr>
        <w:t>care să prezinte pe scurt principalele rezultate și concluzii (nu o simplă enumerare a subiectelor abordate)</w:t>
      </w:r>
    </w:p>
    <w:p w14:paraId="5B92179B" w14:textId="4033085C" w:rsidR="00227AB7" w:rsidRPr="001A2BA8" w:rsidRDefault="00330D10" w:rsidP="00032EF1">
      <w:pPr>
        <w:pStyle w:val="ListBullet"/>
        <w:tabs>
          <w:tab w:val="clear" w:pos="360"/>
          <w:tab w:val="num" w:pos="720"/>
        </w:tabs>
        <w:ind w:left="720"/>
        <w:jc w:val="both"/>
        <w:rPr>
          <w:lang w:val="ro-RO"/>
        </w:rPr>
      </w:pPr>
      <w:r w:rsidRPr="001A2BA8">
        <w:rPr>
          <w:b/>
          <w:lang w:val="ro-RO"/>
        </w:rPr>
        <w:t>Cuvinte cheie</w:t>
      </w:r>
      <w:r w:rsidR="0047419C" w:rsidRPr="001A2BA8">
        <w:rPr>
          <w:lang w:val="ro-RO"/>
        </w:rPr>
        <w:t xml:space="preserve"> (</w:t>
      </w:r>
      <w:r w:rsidR="00E369E8" w:rsidRPr="001A2BA8">
        <w:rPr>
          <w:lang w:val="ro-RO"/>
        </w:rPr>
        <w:t>maximum 10</w:t>
      </w:r>
      <w:r w:rsidR="0047419C" w:rsidRPr="001A2BA8">
        <w:rPr>
          <w:lang w:val="ro-RO"/>
        </w:rPr>
        <w:t xml:space="preserve"> </w:t>
      </w:r>
      <w:r w:rsidR="006161DB" w:rsidRPr="001A2BA8">
        <w:rPr>
          <w:lang w:val="ro-RO"/>
        </w:rPr>
        <w:t>termeni relevanți</w:t>
      </w:r>
      <w:r w:rsidR="0047419C" w:rsidRPr="001A2BA8">
        <w:rPr>
          <w:lang w:val="ro-RO"/>
        </w:rPr>
        <w:t>)</w:t>
      </w:r>
      <w:r w:rsidR="00E369E8" w:rsidRPr="001A2BA8">
        <w:rPr>
          <w:lang w:val="ro-RO"/>
        </w:rPr>
        <w:t xml:space="preserve">, </w:t>
      </w:r>
      <w:r w:rsidR="006161DB" w:rsidRPr="001A2BA8">
        <w:rPr>
          <w:lang w:val="ro-RO"/>
        </w:rPr>
        <w:t>prezentați în succesiune de la general la specific</w:t>
      </w:r>
    </w:p>
    <w:p w14:paraId="0EA084F5" w14:textId="2EE6594E" w:rsidR="00227AB7" w:rsidRPr="001A2BA8" w:rsidRDefault="00330D10" w:rsidP="00032EF1">
      <w:pPr>
        <w:pStyle w:val="ListBullet"/>
        <w:tabs>
          <w:tab w:val="clear" w:pos="360"/>
          <w:tab w:val="num" w:pos="720"/>
        </w:tabs>
        <w:ind w:left="720"/>
        <w:jc w:val="both"/>
        <w:rPr>
          <w:b/>
          <w:lang w:val="ro-RO"/>
        </w:rPr>
      </w:pPr>
      <w:r w:rsidRPr="001A2BA8">
        <w:rPr>
          <w:b/>
          <w:lang w:val="ro-RO"/>
        </w:rPr>
        <w:t>Introducere</w:t>
      </w:r>
    </w:p>
    <w:p w14:paraId="3F1950D8" w14:textId="3A48FE8F" w:rsidR="00227AB7" w:rsidRPr="001A2BA8" w:rsidRDefault="00330D10" w:rsidP="00032EF1">
      <w:pPr>
        <w:pStyle w:val="ListBullet"/>
        <w:tabs>
          <w:tab w:val="clear" w:pos="360"/>
          <w:tab w:val="num" w:pos="720"/>
        </w:tabs>
        <w:ind w:left="720"/>
        <w:jc w:val="both"/>
        <w:rPr>
          <w:b/>
          <w:lang w:val="ro-RO"/>
        </w:rPr>
      </w:pPr>
      <w:r w:rsidRPr="001A2BA8">
        <w:rPr>
          <w:b/>
          <w:lang w:val="ro-RO"/>
        </w:rPr>
        <w:t>Materiale și metode</w:t>
      </w:r>
    </w:p>
    <w:p w14:paraId="493F3DE4" w14:textId="75B8F534" w:rsidR="00227AB7" w:rsidRPr="001A2BA8" w:rsidRDefault="00330D10" w:rsidP="00032EF1">
      <w:pPr>
        <w:pStyle w:val="ListBullet"/>
        <w:tabs>
          <w:tab w:val="clear" w:pos="360"/>
          <w:tab w:val="num" w:pos="720"/>
        </w:tabs>
        <w:ind w:left="720"/>
        <w:jc w:val="both"/>
        <w:rPr>
          <w:b/>
          <w:lang w:val="ro-RO"/>
        </w:rPr>
      </w:pPr>
      <w:r w:rsidRPr="001A2BA8">
        <w:rPr>
          <w:b/>
          <w:lang w:val="ro-RO"/>
        </w:rPr>
        <w:t>Rezultate</w:t>
      </w:r>
    </w:p>
    <w:p w14:paraId="1A36425A" w14:textId="1260F9BB" w:rsidR="00227AB7" w:rsidRPr="001A2BA8" w:rsidRDefault="00330D10" w:rsidP="00032EF1">
      <w:pPr>
        <w:pStyle w:val="ListBullet"/>
        <w:tabs>
          <w:tab w:val="clear" w:pos="360"/>
          <w:tab w:val="num" w:pos="720"/>
        </w:tabs>
        <w:ind w:left="720"/>
        <w:jc w:val="both"/>
        <w:rPr>
          <w:b/>
          <w:lang w:val="ro-RO"/>
        </w:rPr>
      </w:pPr>
      <w:r w:rsidRPr="001A2BA8">
        <w:rPr>
          <w:b/>
          <w:lang w:val="ro-RO"/>
        </w:rPr>
        <w:t>Discuții</w:t>
      </w:r>
    </w:p>
    <w:p w14:paraId="2E9C271A" w14:textId="3529B6B4" w:rsidR="00227AB7" w:rsidRPr="001A2BA8" w:rsidRDefault="00330D10" w:rsidP="00032EF1">
      <w:pPr>
        <w:pStyle w:val="ListBullet"/>
        <w:tabs>
          <w:tab w:val="clear" w:pos="360"/>
          <w:tab w:val="num" w:pos="720"/>
        </w:tabs>
        <w:ind w:left="720"/>
        <w:jc w:val="both"/>
        <w:rPr>
          <w:b/>
          <w:lang w:val="ro-RO"/>
        </w:rPr>
      </w:pPr>
      <w:r w:rsidRPr="001A2BA8">
        <w:rPr>
          <w:b/>
          <w:lang w:val="ro-RO"/>
        </w:rPr>
        <w:t>Concluzi</w:t>
      </w:r>
      <w:r w:rsidR="000C6CB8" w:rsidRPr="001A2BA8">
        <w:rPr>
          <w:b/>
          <w:lang w:val="ro-RO"/>
        </w:rPr>
        <w:t>i</w:t>
      </w:r>
    </w:p>
    <w:p w14:paraId="3794D0F6" w14:textId="06862E99" w:rsidR="00227AB7" w:rsidRPr="001A2BA8" w:rsidRDefault="00330D10" w:rsidP="00032EF1">
      <w:pPr>
        <w:pStyle w:val="ListBullet"/>
        <w:tabs>
          <w:tab w:val="clear" w:pos="360"/>
          <w:tab w:val="num" w:pos="720"/>
        </w:tabs>
        <w:ind w:left="720"/>
        <w:jc w:val="both"/>
        <w:rPr>
          <w:lang w:val="ro-RO"/>
        </w:rPr>
      </w:pPr>
      <w:r w:rsidRPr="001A2BA8">
        <w:rPr>
          <w:b/>
          <w:lang w:val="ro-RO"/>
        </w:rPr>
        <w:t>Mulțumiri</w:t>
      </w:r>
      <w:r w:rsidR="006161DB" w:rsidRPr="001A2BA8">
        <w:rPr>
          <w:lang w:val="ro-RO"/>
        </w:rPr>
        <w:t xml:space="preserve"> (opț</w:t>
      </w:r>
      <w:r w:rsidR="0047419C" w:rsidRPr="001A2BA8">
        <w:rPr>
          <w:lang w:val="ro-RO"/>
        </w:rPr>
        <w:t>ional)</w:t>
      </w:r>
    </w:p>
    <w:p w14:paraId="63212FE7" w14:textId="0E00C4B8" w:rsidR="00227AB7" w:rsidRPr="001A2BA8" w:rsidRDefault="00330D10" w:rsidP="00032EF1">
      <w:pPr>
        <w:pStyle w:val="ListBullet"/>
        <w:tabs>
          <w:tab w:val="clear" w:pos="360"/>
          <w:tab w:val="num" w:pos="720"/>
        </w:tabs>
        <w:ind w:left="720"/>
        <w:jc w:val="both"/>
        <w:rPr>
          <w:lang w:val="ro-RO"/>
        </w:rPr>
      </w:pPr>
      <w:r w:rsidRPr="001A2BA8">
        <w:rPr>
          <w:b/>
          <w:lang w:val="ro-RO"/>
        </w:rPr>
        <w:t>Bibliografie</w:t>
      </w:r>
      <w:r w:rsidR="0047419C" w:rsidRPr="001A2BA8">
        <w:rPr>
          <w:lang w:val="ro-RO"/>
        </w:rPr>
        <w:t xml:space="preserve"> </w:t>
      </w:r>
      <w:r w:rsidR="006161DB" w:rsidRPr="001A2BA8">
        <w:rPr>
          <w:lang w:val="ro-RO"/>
        </w:rPr>
        <w:t>în stilul referințelor acestei reviste</w:t>
      </w:r>
      <w:r w:rsidR="00E369E8" w:rsidRPr="001A2BA8">
        <w:rPr>
          <w:lang w:val="ro-RO"/>
        </w:rPr>
        <w:t>:</w:t>
      </w:r>
    </w:p>
    <w:p w14:paraId="0B379626" w14:textId="77777777" w:rsidR="009119D0" w:rsidRPr="001A2BA8" w:rsidRDefault="006161DB" w:rsidP="00032EF1">
      <w:pPr>
        <w:pStyle w:val="ListBullet"/>
        <w:numPr>
          <w:ilvl w:val="0"/>
          <w:numId w:val="0"/>
        </w:numPr>
        <w:ind w:left="720"/>
        <w:jc w:val="both"/>
        <w:rPr>
          <w:lang w:val="ro-RO"/>
        </w:rPr>
      </w:pPr>
      <w:r w:rsidRPr="001A2BA8">
        <w:rPr>
          <w:lang w:val="ro-RO"/>
        </w:rPr>
        <w:t>Autor</w:t>
      </w:r>
      <w:r w:rsidR="009119D0" w:rsidRPr="001A2BA8">
        <w:rPr>
          <w:lang w:val="ro-RO"/>
        </w:rPr>
        <w:t>(</w:t>
      </w:r>
      <w:r w:rsidRPr="001A2BA8">
        <w:rPr>
          <w:lang w:val="ro-RO"/>
        </w:rPr>
        <w:t>i</w:t>
      </w:r>
      <w:r w:rsidR="009119D0" w:rsidRPr="001A2BA8">
        <w:rPr>
          <w:lang w:val="ro-RO"/>
        </w:rPr>
        <w:t>) (</w:t>
      </w:r>
      <w:r w:rsidRPr="001A2BA8">
        <w:rPr>
          <w:lang w:val="ro-RO"/>
        </w:rPr>
        <w:t>an</w:t>
      </w:r>
      <w:r w:rsidR="009119D0" w:rsidRPr="001A2BA8">
        <w:rPr>
          <w:lang w:val="ro-RO"/>
        </w:rPr>
        <w:t>). Titl</w:t>
      </w:r>
      <w:r w:rsidRPr="001A2BA8">
        <w:rPr>
          <w:lang w:val="ro-RO"/>
        </w:rPr>
        <w:t>u</w:t>
      </w:r>
      <w:r w:rsidR="009119D0" w:rsidRPr="001A2BA8">
        <w:rPr>
          <w:lang w:val="ro-RO"/>
        </w:rPr>
        <w:t xml:space="preserve">. </w:t>
      </w:r>
      <w:r w:rsidR="009119D0" w:rsidRPr="001A2BA8">
        <w:rPr>
          <w:i/>
          <w:lang w:val="ro-RO"/>
        </w:rPr>
        <w:t>Publica</w:t>
      </w:r>
      <w:r w:rsidRPr="001A2BA8">
        <w:rPr>
          <w:i/>
          <w:lang w:val="ro-RO"/>
        </w:rPr>
        <w:t>ție</w:t>
      </w:r>
      <w:r w:rsidR="009119D0" w:rsidRPr="001A2BA8">
        <w:rPr>
          <w:lang w:val="ro-RO"/>
        </w:rPr>
        <w:t xml:space="preserve">, </w:t>
      </w:r>
      <w:r w:rsidR="009119D0" w:rsidRPr="001A2BA8">
        <w:rPr>
          <w:b/>
          <w:lang w:val="ro-RO"/>
        </w:rPr>
        <w:t>num</w:t>
      </w:r>
      <w:r w:rsidRPr="001A2BA8">
        <w:rPr>
          <w:b/>
          <w:lang w:val="ro-RO"/>
        </w:rPr>
        <w:t>ă</w:t>
      </w:r>
      <w:r w:rsidR="009119D0" w:rsidRPr="001A2BA8">
        <w:rPr>
          <w:b/>
          <w:lang w:val="ro-RO"/>
        </w:rPr>
        <w:t>r</w:t>
      </w:r>
      <w:r w:rsidR="009119D0" w:rsidRPr="001A2BA8">
        <w:rPr>
          <w:lang w:val="ro-RO"/>
        </w:rPr>
        <w:t>(</w:t>
      </w:r>
      <w:r w:rsidRPr="001A2BA8">
        <w:rPr>
          <w:i/>
          <w:lang w:val="ro-RO"/>
        </w:rPr>
        <w:t>parte</w:t>
      </w:r>
      <w:r w:rsidR="009119D0" w:rsidRPr="001A2BA8">
        <w:rPr>
          <w:lang w:val="ro-RO"/>
        </w:rPr>
        <w:t>)</w:t>
      </w:r>
      <w:r w:rsidR="00032EF1" w:rsidRPr="001A2BA8">
        <w:rPr>
          <w:lang w:val="ro-RO"/>
        </w:rPr>
        <w:t>: pag</w:t>
      </w:r>
      <w:r w:rsidRPr="001A2BA8">
        <w:rPr>
          <w:lang w:val="ro-RO"/>
        </w:rPr>
        <w:t>ini</w:t>
      </w:r>
      <w:r w:rsidR="00032EF1" w:rsidRPr="001A2BA8">
        <w:rPr>
          <w:lang w:val="ro-RO"/>
        </w:rPr>
        <w:t>, doi/</w:t>
      </w:r>
      <w:r w:rsidRPr="001A2BA8">
        <w:rPr>
          <w:lang w:val="ro-RO"/>
        </w:rPr>
        <w:t xml:space="preserve">adresă </w:t>
      </w:r>
      <w:r w:rsidR="00032EF1" w:rsidRPr="001A2BA8">
        <w:rPr>
          <w:lang w:val="ro-RO"/>
        </w:rPr>
        <w:t>web</w:t>
      </w:r>
    </w:p>
    <w:p w14:paraId="706E9893" w14:textId="77777777" w:rsidR="00032EF1" w:rsidRPr="001A2BA8" w:rsidRDefault="00032EF1" w:rsidP="00032EF1">
      <w:pPr>
        <w:pStyle w:val="ListBullet"/>
        <w:numPr>
          <w:ilvl w:val="0"/>
          <w:numId w:val="0"/>
        </w:numPr>
        <w:ind w:left="720"/>
        <w:jc w:val="both"/>
        <w:rPr>
          <w:lang w:val="ro-RO"/>
        </w:rPr>
      </w:pPr>
      <w:r w:rsidRPr="001A2BA8">
        <w:rPr>
          <w:lang w:val="ro-RO"/>
        </w:rPr>
        <w:t>Autor(</w:t>
      </w:r>
      <w:r w:rsidR="006161DB" w:rsidRPr="001A2BA8">
        <w:rPr>
          <w:lang w:val="ro-RO"/>
        </w:rPr>
        <w:t>i</w:t>
      </w:r>
      <w:r w:rsidRPr="001A2BA8">
        <w:rPr>
          <w:lang w:val="ro-RO"/>
        </w:rPr>
        <w:t>) (</w:t>
      </w:r>
      <w:r w:rsidR="006161DB" w:rsidRPr="001A2BA8">
        <w:rPr>
          <w:lang w:val="ro-RO"/>
        </w:rPr>
        <w:t>an</w:t>
      </w:r>
      <w:r w:rsidRPr="001A2BA8">
        <w:rPr>
          <w:lang w:val="ro-RO"/>
        </w:rPr>
        <w:t>). Titl</w:t>
      </w:r>
      <w:r w:rsidR="006161DB" w:rsidRPr="001A2BA8">
        <w:rPr>
          <w:lang w:val="ro-RO"/>
        </w:rPr>
        <w:t>u</w:t>
      </w:r>
      <w:r w:rsidRPr="001A2BA8">
        <w:rPr>
          <w:lang w:val="ro-RO"/>
        </w:rPr>
        <w:t>: pag</w:t>
      </w:r>
      <w:r w:rsidR="006161DB" w:rsidRPr="001A2BA8">
        <w:rPr>
          <w:lang w:val="ro-RO"/>
        </w:rPr>
        <w:t>ini</w:t>
      </w:r>
      <w:r w:rsidRPr="001A2BA8">
        <w:rPr>
          <w:lang w:val="ro-RO"/>
        </w:rPr>
        <w:t xml:space="preserve">, </w:t>
      </w:r>
      <w:r w:rsidR="006161DB" w:rsidRPr="001A2BA8">
        <w:rPr>
          <w:lang w:val="ro-RO"/>
        </w:rPr>
        <w:t>Editură</w:t>
      </w:r>
      <w:r w:rsidRPr="001A2BA8">
        <w:rPr>
          <w:lang w:val="ro-RO"/>
        </w:rPr>
        <w:t>, ISBN</w:t>
      </w:r>
      <w:r w:rsidR="00413FC6" w:rsidRPr="001A2BA8">
        <w:rPr>
          <w:lang w:val="ro-RO"/>
        </w:rPr>
        <w:t>.</w:t>
      </w:r>
    </w:p>
    <w:p w14:paraId="3E36EDE9" w14:textId="77777777" w:rsidR="001A2BA8" w:rsidRPr="001A2BA8" w:rsidRDefault="001A2BA8" w:rsidP="001A2BA8">
      <w:pPr>
        <w:pStyle w:val="ListBullet"/>
        <w:numPr>
          <w:ilvl w:val="0"/>
          <w:numId w:val="0"/>
        </w:numPr>
        <w:ind w:left="720"/>
        <w:jc w:val="both"/>
        <w:rPr>
          <w:b/>
          <w:i/>
          <w:lang w:val="ro-RO"/>
        </w:rPr>
      </w:pPr>
    </w:p>
    <w:p w14:paraId="0F4B9EF8" w14:textId="397AFC89" w:rsidR="001A2BA8" w:rsidRPr="001A2BA8" w:rsidRDefault="001A2BA8" w:rsidP="001A2BA8">
      <w:pPr>
        <w:pStyle w:val="ListBullet"/>
        <w:numPr>
          <w:ilvl w:val="0"/>
          <w:numId w:val="0"/>
        </w:numPr>
        <w:ind w:left="720"/>
        <w:jc w:val="both"/>
        <w:rPr>
          <w:lang w:val="ro-RO"/>
        </w:rPr>
      </w:pPr>
      <w:r w:rsidRPr="001A2BA8">
        <w:rPr>
          <w:b/>
          <w:i/>
          <w:lang w:val="ro-RO"/>
        </w:rPr>
        <w:t>Exemple</w:t>
      </w:r>
      <w:r w:rsidRPr="001A2BA8">
        <w:rPr>
          <w:lang w:val="ro-RO"/>
        </w:rPr>
        <w:t>:</w:t>
      </w:r>
    </w:p>
    <w:p w14:paraId="631E3AA7" w14:textId="5E0382E5" w:rsidR="001A2BA8" w:rsidRPr="001A2BA8" w:rsidRDefault="001A2BA8" w:rsidP="001A2BA8">
      <w:pPr>
        <w:pStyle w:val="ListBullet"/>
        <w:numPr>
          <w:ilvl w:val="0"/>
          <w:numId w:val="0"/>
        </w:numPr>
        <w:spacing w:after="0"/>
        <w:ind w:left="720"/>
        <w:contextualSpacing w:val="0"/>
        <w:jc w:val="both"/>
        <w:rPr>
          <w:lang w:val="ro-RO"/>
        </w:rPr>
      </w:pPr>
      <w:r w:rsidRPr="001A2BA8">
        <w:rPr>
          <w:b/>
          <w:bCs/>
          <w:sz w:val="20"/>
          <w:szCs w:val="20"/>
          <w:lang w:val="ro-RO"/>
        </w:rPr>
        <w:t>Referință la o carte</w:t>
      </w:r>
      <w:r w:rsidRPr="001A2BA8">
        <w:rPr>
          <w:b/>
          <w:bCs/>
          <w:sz w:val="20"/>
          <w:szCs w:val="20"/>
          <w:lang w:val="ro-RO"/>
        </w:rPr>
        <w:t>:</w:t>
      </w:r>
    </w:p>
    <w:p w14:paraId="19BCF91A" w14:textId="77777777" w:rsidR="001A2BA8" w:rsidRPr="001A2BA8" w:rsidRDefault="001A2BA8" w:rsidP="001A2BA8">
      <w:pPr>
        <w:ind w:left="720"/>
        <w:rPr>
          <w:sz w:val="20"/>
          <w:szCs w:val="20"/>
          <w:lang w:val="ro-RO"/>
        </w:rPr>
      </w:pPr>
      <w:proofErr w:type="spellStart"/>
      <w:r w:rsidRPr="001A2BA8">
        <w:rPr>
          <w:sz w:val="20"/>
          <w:szCs w:val="20"/>
          <w:lang w:val="ro-RO"/>
        </w:rPr>
        <w:t>Strunk</w:t>
      </w:r>
      <w:proofErr w:type="spellEnd"/>
      <w:r w:rsidRPr="001A2BA8">
        <w:rPr>
          <w:sz w:val="20"/>
          <w:szCs w:val="20"/>
          <w:lang w:val="ro-RO"/>
        </w:rPr>
        <w:t xml:space="preserve"> Jr., W., White, E.B. (2000). The </w:t>
      </w:r>
      <w:proofErr w:type="spellStart"/>
      <w:r w:rsidRPr="001A2BA8">
        <w:rPr>
          <w:sz w:val="20"/>
          <w:szCs w:val="20"/>
          <w:lang w:val="ro-RO"/>
        </w:rPr>
        <w:t>Elements</w:t>
      </w:r>
      <w:proofErr w:type="spellEnd"/>
      <w:r w:rsidRPr="001A2BA8">
        <w:rPr>
          <w:sz w:val="20"/>
          <w:szCs w:val="20"/>
          <w:lang w:val="ro-RO"/>
        </w:rPr>
        <w:t xml:space="preserve"> of </w:t>
      </w:r>
      <w:proofErr w:type="spellStart"/>
      <w:r w:rsidRPr="001A2BA8">
        <w:rPr>
          <w:sz w:val="20"/>
          <w:szCs w:val="20"/>
          <w:lang w:val="ro-RO"/>
        </w:rPr>
        <w:t>Style</w:t>
      </w:r>
      <w:proofErr w:type="spellEnd"/>
      <w:r w:rsidRPr="001A2BA8">
        <w:rPr>
          <w:sz w:val="20"/>
          <w:szCs w:val="20"/>
          <w:lang w:val="ro-RO"/>
        </w:rPr>
        <w:t xml:space="preserve">, </w:t>
      </w:r>
      <w:proofErr w:type="spellStart"/>
      <w:r w:rsidRPr="001A2BA8">
        <w:rPr>
          <w:sz w:val="20"/>
          <w:szCs w:val="20"/>
          <w:lang w:val="ro-RO"/>
        </w:rPr>
        <w:t>fourth</w:t>
      </w:r>
      <w:proofErr w:type="spellEnd"/>
      <w:r w:rsidRPr="001A2BA8">
        <w:rPr>
          <w:sz w:val="20"/>
          <w:szCs w:val="20"/>
          <w:lang w:val="ro-RO"/>
        </w:rPr>
        <w:t xml:space="preserve"> ed. </w:t>
      </w:r>
      <w:proofErr w:type="spellStart"/>
      <w:r w:rsidRPr="001A2BA8">
        <w:rPr>
          <w:sz w:val="20"/>
          <w:szCs w:val="20"/>
          <w:lang w:val="ro-RO"/>
        </w:rPr>
        <w:t>Longman</w:t>
      </w:r>
      <w:proofErr w:type="spellEnd"/>
      <w:r w:rsidRPr="001A2BA8">
        <w:rPr>
          <w:sz w:val="20"/>
          <w:szCs w:val="20"/>
          <w:lang w:val="ro-RO"/>
        </w:rPr>
        <w:t>, New York.</w:t>
      </w:r>
    </w:p>
    <w:p w14:paraId="01AD2B86" w14:textId="3A2337D9" w:rsidR="001A2BA8" w:rsidRPr="001A2BA8" w:rsidRDefault="001A2BA8" w:rsidP="001A2BA8">
      <w:pPr>
        <w:spacing w:after="0"/>
        <w:ind w:left="720"/>
        <w:rPr>
          <w:b/>
          <w:bCs/>
          <w:sz w:val="20"/>
          <w:szCs w:val="20"/>
          <w:lang w:val="ro-RO"/>
        </w:rPr>
      </w:pPr>
      <w:r w:rsidRPr="001A2BA8">
        <w:rPr>
          <w:b/>
          <w:bCs/>
          <w:sz w:val="20"/>
          <w:szCs w:val="20"/>
          <w:lang w:val="ro-RO"/>
        </w:rPr>
        <w:t>Referință la un capitol dintr-o carte</w:t>
      </w:r>
      <w:r w:rsidRPr="001A2BA8">
        <w:rPr>
          <w:b/>
          <w:bCs/>
          <w:sz w:val="20"/>
          <w:szCs w:val="20"/>
          <w:lang w:val="ro-RO"/>
        </w:rPr>
        <w:t>:</w:t>
      </w:r>
    </w:p>
    <w:p w14:paraId="6B6B5552" w14:textId="300DEA07" w:rsidR="001A2BA8" w:rsidRPr="001A2BA8" w:rsidRDefault="001A2BA8" w:rsidP="001A2BA8">
      <w:pPr>
        <w:ind w:left="720"/>
        <w:jc w:val="both"/>
        <w:rPr>
          <w:sz w:val="20"/>
          <w:szCs w:val="20"/>
          <w:lang w:val="ro-RO"/>
        </w:rPr>
      </w:pPr>
      <w:proofErr w:type="spellStart"/>
      <w:r w:rsidRPr="001A2BA8">
        <w:rPr>
          <w:sz w:val="20"/>
          <w:szCs w:val="20"/>
          <w:lang w:val="ro-RO"/>
        </w:rPr>
        <w:t>Mettam</w:t>
      </w:r>
      <w:proofErr w:type="spellEnd"/>
      <w:r w:rsidRPr="001A2BA8">
        <w:rPr>
          <w:sz w:val="20"/>
          <w:szCs w:val="20"/>
          <w:lang w:val="ro-RO"/>
        </w:rPr>
        <w:t xml:space="preserve">, G.R., Adams, L.B. (2023). </w:t>
      </w:r>
      <w:proofErr w:type="spellStart"/>
      <w:r w:rsidRPr="001A2BA8">
        <w:rPr>
          <w:sz w:val="20"/>
          <w:szCs w:val="20"/>
          <w:lang w:val="ro-RO"/>
        </w:rPr>
        <w:t>How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to</w:t>
      </w:r>
      <w:proofErr w:type="spellEnd"/>
      <w:r w:rsidRPr="001A2BA8">
        <w:rPr>
          <w:sz w:val="20"/>
          <w:szCs w:val="20"/>
          <w:lang w:val="ro-RO"/>
        </w:rPr>
        <w:t xml:space="preserve"> prepare an electronic </w:t>
      </w:r>
      <w:proofErr w:type="spellStart"/>
      <w:r w:rsidRPr="001A2BA8">
        <w:rPr>
          <w:sz w:val="20"/>
          <w:szCs w:val="20"/>
          <w:lang w:val="ro-RO"/>
        </w:rPr>
        <w:t>version</w:t>
      </w:r>
      <w:proofErr w:type="spellEnd"/>
      <w:r w:rsidRPr="001A2BA8">
        <w:rPr>
          <w:sz w:val="20"/>
          <w:szCs w:val="20"/>
          <w:lang w:val="ro-RO"/>
        </w:rPr>
        <w:t xml:space="preserve"> of </w:t>
      </w:r>
      <w:proofErr w:type="spellStart"/>
      <w:r w:rsidRPr="001A2BA8">
        <w:rPr>
          <w:sz w:val="20"/>
          <w:szCs w:val="20"/>
          <w:lang w:val="ro-RO"/>
        </w:rPr>
        <w:t>your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article</w:t>
      </w:r>
      <w:proofErr w:type="spellEnd"/>
      <w:r w:rsidRPr="001A2BA8">
        <w:rPr>
          <w:sz w:val="20"/>
          <w:szCs w:val="20"/>
          <w:lang w:val="ro-RO"/>
        </w:rPr>
        <w:t xml:space="preserve">. </w:t>
      </w:r>
      <w:r w:rsidRPr="001A2BA8">
        <w:rPr>
          <w:i/>
          <w:sz w:val="20"/>
          <w:szCs w:val="20"/>
          <w:lang w:val="ro-RO"/>
        </w:rPr>
        <w:t>In</w:t>
      </w:r>
      <w:r w:rsidRPr="001A2BA8">
        <w:rPr>
          <w:sz w:val="20"/>
          <w:szCs w:val="20"/>
          <w:lang w:val="ro-RO"/>
        </w:rPr>
        <w:t>: Jones, B.S., Smith, R.Z. (</w:t>
      </w:r>
      <w:proofErr w:type="spellStart"/>
      <w:r w:rsidRPr="001A2BA8">
        <w:rPr>
          <w:sz w:val="20"/>
          <w:szCs w:val="20"/>
          <w:lang w:val="ro-RO"/>
        </w:rPr>
        <w:t>Eds</w:t>
      </w:r>
      <w:proofErr w:type="spellEnd"/>
      <w:r w:rsidRPr="001A2BA8">
        <w:rPr>
          <w:sz w:val="20"/>
          <w:szCs w:val="20"/>
          <w:lang w:val="ro-RO"/>
        </w:rPr>
        <w:t xml:space="preserve">.), </w:t>
      </w:r>
      <w:proofErr w:type="spellStart"/>
      <w:r w:rsidRPr="001A2BA8">
        <w:rPr>
          <w:sz w:val="20"/>
          <w:szCs w:val="20"/>
          <w:lang w:val="ro-RO"/>
        </w:rPr>
        <w:t>Introduction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to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the</w:t>
      </w:r>
      <w:proofErr w:type="spellEnd"/>
      <w:r w:rsidRPr="001A2BA8">
        <w:rPr>
          <w:sz w:val="20"/>
          <w:szCs w:val="20"/>
          <w:lang w:val="ro-RO"/>
        </w:rPr>
        <w:t xml:space="preserve"> Electronic </w:t>
      </w:r>
      <w:proofErr w:type="spellStart"/>
      <w:r w:rsidRPr="001A2BA8">
        <w:rPr>
          <w:sz w:val="20"/>
          <w:szCs w:val="20"/>
          <w:lang w:val="ro-RO"/>
        </w:rPr>
        <w:t>Age</w:t>
      </w:r>
      <w:proofErr w:type="spellEnd"/>
      <w:r w:rsidR="00420BE4">
        <w:rPr>
          <w:sz w:val="20"/>
          <w:szCs w:val="20"/>
          <w:lang w:val="ro-RO"/>
        </w:rPr>
        <w:t>: 281-304.</w:t>
      </w:r>
      <w:r w:rsidRPr="001A2BA8">
        <w:rPr>
          <w:sz w:val="20"/>
          <w:szCs w:val="20"/>
          <w:lang w:val="ro-RO"/>
        </w:rPr>
        <w:t xml:space="preserve"> E-</w:t>
      </w:r>
      <w:proofErr w:type="spellStart"/>
      <w:r w:rsidRPr="001A2BA8">
        <w:rPr>
          <w:sz w:val="20"/>
          <w:szCs w:val="20"/>
          <w:lang w:val="ro-RO"/>
        </w:rPr>
        <w:t>Publishing</w:t>
      </w:r>
      <w:proofErr w:type="spellEnd"/>
      <w:r w:rsidRPr="001A2BA8">
        <w:rPr>
          <w:sz w:val="20"/>
          <w:szCs w:val="20"/>
          <w:lang w:val="ro-RO"/>
        </w:rPr>
        <w:t xml:space="preserve"> Inc., New York.</w:t>
      </w:r>
    </w:p>
    <w:p w14:paraId="0FB519FD" w14:textId="03643A61" w:rsidR="001A2BA8" w:rsidRPr="001A2BA8" w:rsidRDefault="001A2BA8" w:rsidP="001A2BA8">
      <w:pPr>
        <w:spacing w:after="0"/>
        <w:ind w:left="720"/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Referință la un articol dintr-o revistă</w:t>
      </w:r>
      <w:r w:rsidRPr="001A2BA8">
        <w:rPr>
          <w:b/>
          <w:sz w:val="20"/>
          <w:szCs w:val="20"/>
          <w:lang w:val="ro-RO"/>
        </w:rPr>
        <w:t>:</w:t>
      </w:r>
    </w:p>
    <w:p w14:paraId="31B2B862" w14:textId="77777777" w:rsidR="001A2BA8" w:rsidRPr="001A2BA8" w:rsidRDefault="001A2BA8" w:rsidP="001A2BA8">
      <w:pPr>
        <w:pStyle w:val="ListBullet"/>
        <w:numPr>
          <w:ilvl w:val="0"/>
          <w:numId w:val="0"/>
        </w:numPr>
        <w:ind w:left="720"/>
        <w:jc w:val="both"/>
        <w:rPr>
          <w:sz w:val="20"/>
          <w:szCs w:val="20"/>
          <w:lang w:val="ro-RO"/>
        </w:rPr>
      </w:pPr>
      <w:proofErr w:type="spellStart"/>
      <w:r w:rsidRPr="001A2BA8">
        <w:rPr>
          <w:sz w:val="20"/>
          <w:szCs w:val="20"/>
          <w:lang w:val="ro-RO"/>
        </w:rPr>
        <w:lastRenderedPageBreak/>
        <w:t>Hein</w:t>
      </w:r>
      <w:proofErr w:type="spellEnd"/>
      <w:r w:rsidRPr="001A2BA8">
        <w:rPr>
          <w:sz w:val="20"/>
          <w:szCs w:val="20"/>
          <w:lang w:val="ro-RO"/>
        </w:rPr>
        <w:t xml:space="preserve">, T., Schwarz, U., </w:t>
      </w:r>
      <w:proofErr w:type="spellStart"/>
      <w:r w:rsidRPr="001A2BA8">
        <w:rPr>
          <w:sz w:val="20"/>
          <w:szCs w:val="20"/>
          <w:lang w:val="ro-RO"/>
        </w:rPr>
        <w:t>Habersack</w:t>
      </w:r>
      <w:proofErr w:type="spellEnd"/>
      <w:r w:rsidRPr="001A2BA8">
        <w:rPr>
          <w:sz w:val="20"/>
          <w:szCs w:val="20"/>
          <w:lang w:val="ro-RO"/>
        </w:rPr>
        <w:t xml:space="preserve">, H., </w:t>
      </w:r>
      <w:proofErr w:type="spellStart"/>
      <w:r w:rsidRPr="001A2BA8">
        <w:rPr>
          <w:sz w:val="20"/>
          <w:szCs w:val="20"/>
          <w:lang w:val="ro-RO"/>
        </w:rPr>
        <w:t>Nichersu</w:t>
      </w:r>
      <w:proofErr w:type="spellEnd"/>
      <w:r w:rsidRPr="001A2BA8">
        <w:rPr>
          <w:sz w:val="20"/>
          <w:szCs w:val="20"/>
          <w:lang w:val="ro-RO"/>
        </w:rPr>
        <w:t xml:space="preserve">, I., </w:t>
      </w:r>
      <w:proofErr w:type="spellStart"/>
      <w:r w:rsidRPr="001A2BA8">
        <w:rPr>
          <w:sz w:val="20"/>
          <w:szCs w:val="20"/>
          <w:lang w:val="ro-RO"/>
        </w:rPr>
        <w:t>Preiner</w:t>
      </w:r>
      <w:proofErr w:type="spellEnd"/>
      <w:r w:rsidRPr="001A2BA8">
        <w:rPr>
          <w:sz w:val="20"/>
          <w:szCs w:val="20"/>
          <w:lang w:val="ro-RO"/>
        </w:rPr>
        <w:t xml:space="preserve">, S., </w:t>
      </w:r>
      <w:proofErr w:type="spellStart"/>
      <w:r w:rsidRPr="001A2BA8">
        <w:rPr>
          <w:sz w:val="20"/>
          <w:szCs w:val="20"/>
          <w:lang w:val="ro-RO"/>
        </w:rPr>
        <w:t>Willby</w:t>
      </w:r>
      <w:proofErr w:type="spellEnd"/>
      <w:r w:rsidRPr="001A2BA8">
        <w:rPr>
          <w:sz w:val="20"/>
          <w:szCs w:val="20"/>
          <w:lang w:val="ro-RO"/>
        </w:rPr>
        <w:t xml:space="preserve">, N., </w:t>
      </w:r>
      <w:proofErr w:type="spellStart"/>
      <w:r w:rsidRPr="001A2BA8">
        <w:rPr>
          <w:sz w:val="20"/>
          <w:szCs w:val="20"/>
          <w:lang w:val="ro-RO"/>
        </w:rPr>
        <w:t>Weigelhofer</w:t>
      </w:r>
      <w:proofErr w:type="spellEnd"/>
      <w:r w:rsidRPr="001A2BA8">
        <w:rPr>
          <w:sz w:val="20"/>
          <w:szCs w:val="20"/>
          <w:lang w:val="ro-RO"/>
        </w:rPr>
        <w:t xml:space="preserve">, G. (2016). </w:t>
      </w:r>
      <w:proofErr w:type="spellStart"/>
      <w:r w:rsidRPr="001A2BA8">
        <w:rPr>
          <w:sz w:val="20"/>
          <w:szCs w:val="20"/>
          <w:lang w:val="ro-RO"/>
        </w:rPr>
        <w:t>Current</w:t>
      </w:r>
      <w:proofErr w:type="spellEnd"/>
      <w:r w:rsidRPr="001A2BA8">
        <w:rPr>
          <w:sz w:val="20"/>
          <w:szCs w:val="20"/>
          <w:lang w:val="ro-RO"/>
        </w:rPr>
        <w:t xml:space="preserve"> status </w:t>
      </w:r>
      <w:proofErr w:type="spellStart"/>
      <w:r w:rsidRPr="001A2BA8">
        <w:rPr>
          <w:sz w:val="20"/>
          <w:szCs w:val="20"/>
          <w:lang w:val="ro-RO"/>
        </w:rPr>
        <w:t>and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restoration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options</w:t>
      </w:r>
      <w:proofErr w:type="spellEnd"/>
      <w:r w:rsidRPr="001A2BA8">
        <w:rPr>
          <w:sz w:val="20"/>
          <w:szCs w:val="20"/>
          <w:lang w:val="ro-RO"/>
        </w:rPr>
        <w:t xml:space="preserve"> for </w:t>
      </w:r>
      <w:proofErr w:type="spellStart"/>
      <w:r w:rsidRPr="001A2BA8">
        <w:rPr>
          <w:sz w:val="20"/>
          <w:szCs w:val="20"/>
          <w:lang w:val="ro-RO"/>
        </w:rPr>
        <w:t>floodplains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along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the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Danube</w:t>
      </w:r>
      <w:proofErr w:type="spellEnd"/>
      <w:r w:rsidRPr="001A2BA8">
        <w:rPr>
          <w:sz w:val="20"/>
          <w:szCs w:val="20"/>
          <w:lang w:val="ro-RO"/>
        </w:rPr>
        <w:t xml:space="preserve"> River. </w:t>
      </w:r>
      <w:proofErr w:type="spellStart"/>
      <w:r w:rsidRPr="001A2BA8">
        <w:rPr>
          <w:i/>
          <w:sz w:val="20"/>
          <w:szCs w:val="20"/>
          <w:lang w:val="ro-RO"/>
        </w:rPr>
        <w:t>Sci</w:t>
      </w:r>
      <w:proofErr w:type="spellEnd"/>
      <w:r w:rsidRPr="001A2BA8">
        <w:rPr>
          <w:i/>
          <w:sz w:val="20"/>
          <w:szCs w:val="20"/>
          <w:lang w:val="ro-RO"/>
        </w:rPr>
        <w:t xml:space="preserve">. Total </w:t>
      </w:r>
      <w:proofErr w:type="spellStart"/>
      <w:r w:rsidRPr="001A2BA8">
        <w:rPr>
          <w:i/>
          <w:sz w:val="20"/>
          <w:szCs w:val="20"/>
          <w:lang w:val="ro-RO"/>
        </w:rPr>
        <w:t>Environ</w:t>
      </w:r>
      <w:proofErr w:type="spellEnd"/>
      <w:r w:rsidRPr="001A2BA8">
        <w:rPr>
          <w:sz w:val="20"/>
          <w:szCs w:val="20"/>
          <w:lang w:val="ro-RO"/>
        </w:rPr>
        <w:t xml:space="preserve">., </w:t>
      </w:r>
      <w:r w:rsidRPr="001A2BA8">
        <w:rPr>
          <w:b/>
          <w:sz w:val="20"/>
          <w:szCs w:val="20"/>
          <w:lang w:val="ro-RO"/>
        </w:rPr>
        <w:t>543</w:t>
      </w:r>
      <w:r w:rsidRPr="001A2BA8">
        <w:rPr>
          <w:sz w:val="20"/>
          <w:szCs w:val="20"/>
          <w:lang w:val="ro-RO"/>
        </w:rPr>
        <w:t>: 778-790, doi: 10.1016/j.scitotenv.2015.09.073</w:t>
      </w:r>
    </w:p>
    <w:p w14:paraId="3058474B" w14:textId="77777777" w:rsidR="001A2BA8" w:rsidRPr="001A2BA8" w:rsidRDefault="001A2BA8" w:rsidP="001A2BA8">
      <w:pPr>
        <w:ind w:left="720"/>
        <w:jc w:val="both"/>
        <w:rPr>
          <w:sz w:val="20"/>
          <w:szCs w:val="20"/>
          <w:lang w:val="ro-RO"/>
        </w:rPr>
      </w:pPr>
      <w:r w:rsidRPr="001A2BA8">
        <w:rPr>
          <w:sz w:val="20"/>
          <w:szCs w:val="20"/>
          <w:lang w:val="ro-RO"/>
        </w:rPr>
        <w:t xml:space="preserve">Zăinescu, F.I., </w:t>
      </w:r>
      <w:proofErr w:type="spellStart"/>
      <w:r w:rsidRPr="001A2BA8">
        <w:rPr>
          <w:sz w:val="20"/>
          <w:szCs w:val="20"/>
          <w:lang w:val="ro-RO"/>
        </w:rPr>
        <w:t>Tătui</w:t>
      </w:r>
      <w:proofErr w:type="spellEnd"/>
      <w:r w:rsidRPr="001A2BA8">
        <w:rPr>
          <w:sz w:val="20"/>
          <w:szCs w:val="20"/>
          <w:lang w:val="ro-RO"/>
        </w:rPr>
        <w:t xml:space="preserve">, F., </w:t>
      </w:r>
      <w:proofErr w:type="spellStart"/>
      <w:r w:rsidRPr="001A2BA8">
        <w:rPr>
          <w:sz w:val="20"/>
          <w:szCs w:val="20"/>
          <w:lang w:val="ro-RO"/>
        </w:rPr>
        <w:t>Valc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hev</w:t>
      </w:r>
      <w:proofErr w:type="spellEnd"/>
      <w:r w:rsidRPr="001A2BA8">
        <w:rPr>
          <w:sz w:val="20"/>
          <w:szCs w:val="20"/>
          <w:lang w:val="ro-RO"/>
        </w:rPr>
        <w:t xml:space="preserve">, N.N., </w:t>
      </w:r>
      <w:proofErr w:type="spellStart"/>
      <w:r w:rsidRPr="001A2BA8">
        <w:rPr>
          <w:sz w:val="20"/>
          <w:szCs w:val="20"/>
          <w:lang w:val="ro-RO"/>
        </w:rPr>
        <w:t>Vespremeanu</w:t>
      </w:r>
      <w:proofErr w:type="spellEnd"/>
      <w:r w:rsidRPr="001A2BA8">
        <w:rPr>
          <w:sz w:val="20"/>
          <w:szCs w:val="20"/>
          <w:lang w:val="ro-RO"/>
        </w:rPr>
        <w:t xml:space="preserve">-Stroe, A. (2017). Storm climate on </w:t>
      </w:r>
      <w:proofErr w:type="spellStart"/>
      <w:r w:rsidRPr="001A2BA8">
        <w:rPr>
          <w:sz w:val="20"/>
          <w:szCs w:val="20"/>
          <w:lang w:val="ro-RO"/>
        </w:rPr>
        <w:t>the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Danube</w:t>
      </w:r>
      <w:proofErr w:type="spellEnd"/>
      <w:r w:rsidRPr="001A2BA8">
        <w:rPr>
          <w:sz w:val="20"/>
          <w:szCs w:val="20"/>
          <w:lang w:val="ro-RO"/>
        </w:rPr>
        <w:t xml:space="preserve"> Delta </w:t>
      </w:r>
      <w:proofErr w:type="spellStart"/>
      <w:r w:rsidRPr="001A2BA8">
        <w:rPr>
          <w:sz w:val="20"/>
          <w:szCs w:val="20"/>
          <w:lang w:val="ro-RO"/>
        </w:rPr>
        <w:t>coast</w:t>
      </w:r>
      <w:proofErr w:type="spellEnd"/>
      <w:r w:rsidRPr="001A2BA8">
        <w:rPr>
          <w:sz w:val="20"/>
          <w:szCs w:val="20"/>
          <w:lang w:val="ro-RO"/>
        </w:rPr>
        <w:t xml:space="preserve">: </w:t>
      </w:r>
      <w:proofErr w:type="spellStart"/>
      <w:r w:rsidRPr="001A2BA8">
        <w:rPr>
          <w:sz w:val="20"/>
          <w:szCs w:val="20"/>
          <w:lang w:val="ro-RO"/>
        </w:rPr>
        <w:t>evidence</w:t>
      </w:r>
      <w:proofErr w:type="spellEnd"/>
      <w:r w:rsidRPr="001A2BA8">
        <w:rPr>
          <w:sz w:val="20"/>
          <w:szCs w:val="20"/>
          <w:lang w:val="ro-RO"/>
        </w:rPr>
        <w:t xml:space="preserve"> of recent </w:t>
      </w:r>
      <w:proofErr w:type="spellStart"/>
      <w:r w:rsidRPr="001A2BA8">
        <w:rPr>
          <w:sz w:val="20"/>
          <w:szCs w:val="20"/>
          <w:lang w:val="ro-RO"/>
        </w:rPr>
        <w:t>storminess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change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and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links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with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large</w:t>
      </w:r>
      <w:proofErr w:type="spellEnd"/>
      <w:r w:rsidRPr="001A2BA8">
        <w:rPr>
          <w:sz w:val="20"/>
          <w:szCs w:val="20"/>
          <w:lang w:val="ro-RO"/>
        </w:rPr>
        <w:t xml:space="preserve">-scale </w:t>
      </w:r>
      <w:proofErr w:type="spellStart"/>
      <w:r w:rsidRPr="001A2BA8">
        <w:rPr>
          <w:sz w:val="20"/>
          <w:szCs w:val="20"/>
          <w:lang w:val="ro-RO"/>
        </w:rPr>
        <w:t>teleconnection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patterns</w:t>
      </w:r>
      <w:proofErr w:type="spellEnd"/>
      <w:r w:rsidRPr="001A2BA8">
        <w:rPr>
          <w:sz w:val="20"/>
          <w:szCs w:val="20"/>
          <w:lang w:val="ro-RO"/>
        </w:rPr>
        <w:t xml:space="preserve">. </w:t>
      </w:r>
      <w:r w:rsidRPr="001A2BA8">
        <w:rPr>
          <w:i/>
          <w:sz w:val="20"/>
          <w:szCs w:val="20"/>
          <w:lang w:val="ro-RO"/>
        </w:rPr>
        <w:t xml:space="preserve">Natural </w:t>
      </w:r>
      <w:proofErr w:type="spellStart"/>
      <w:r w:rsidRPr="001A2BA8">
        <w:rPr>
          <w:i/>
          <w:sz w:val="20"/>
          <w:szCs w:val="20"/>
          <w:lang w:val="ro-RO"/>
        </w:rPr>
        <w:t>Hazards</w:t>
      </w:r>
      <w:proofErr w:type="spellEnd"/>
      <w:r w:rsidRPr="001A2BA8">
        <w:rPr>
          <w:sz w:val="20"/>
          <w:szCs w:val="20"/>
          <w:lang w:val="ro-RO"/>
        </w:rPr>
        <w:t xml:space="preserve">, </w:t>
      </w:r>
      <w:r w:rsidRPr="001A2BA8">
        <w:rPr>
          <w:b/>
          <w:sz w:val="20"/>
          <w:szCs w:val="20"/>
          <w:lang w:val="ro-RO"/>
        </w:rPr>
        <w:t>87</w:t>
      </w:r>
      <w:r w:rsidRPr="001A2BA8">
        <w:rPr>
          <w:sz w:val="20"/>
          <w:szCs w:val="20"/>
          <w:lang w:val="ro-RO"/>
        </w:rPr>
        <w:t>(</w:t>
      </w:r>
      <w:r w:rsidRPr="001A2BA8">
        <w:rPr>
          <w:i/>
          <w:sz w:val="20"/>
          <w:szCs w:val="20"/>
          <w:lang w:val="ro-RO"/>
        </w:rPr>
        <w:t>2</w:t>
      </w:r>
      <w:r w:rsidRPr="001A2BA8">
        <w:rPr>
          <w:sz w:val="20"/>
          <w:szCs w:val="20"/>
          <w:lang w:val="ro-RO"/>
        </w:rPr>
        <w:t>): 599-621.</w:t>
      </w:r>
    </w:p>
    <w:p w14:paraId="45B3CADB" w14:textId="59BE291E" w:rsidR="001A2BA8" w:rsidRPr="001A2BA8" w:rsidRDefault="001A2BA8" w:rsidP="001A2BA8">
      <w:pPr>
        <w:spacing w:after="0"/>
        <w:ind w:left="720"/>
        <w:rPr>
          <w:b/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>Referință la un site web</w:t>
      </w:r>
      <w:r w:rsidRPr="001A2BA8">
        <w:rPr>
          <w:b/>
          <w:bCs/>
          <w:sz w:val="20"/>
          <w:szCs w:val="20"/>
          <w:lang w:val="ro-RO"/>
        </w:rPr>
        <w:t>:</w:t>
      </w:r>
    </w:p>
    <w:p w14:paraId="1D7A1FC2" w14:textId="77777777" w:rsidR="001A2BA8" w:rsidRPr="001A2BA8" w:rsidRDefault="001A2BA8" w:rsidP="001A2BA8">
      <w:pPr>
        <w:ind w:left="720"/>
        <w:rPr>
          <w:sz w:val="20"/>
          <w:szCs w:val="20"/>
          <w:lang w:val="ro-RO"/>
        </w:rPr>
      </w:pPr>
      <w:r w:rsidRPr="001A2BA8">
        <w:rPr>
          <w:sz w:val="20"/>
          <w:szCs w:val="20"/>
          <w:lang w:val="ro-RO"/>
        </w:rPr>
        <w:t xml:space="preserve">Cancer </w:t>
      </w:r>
      <w:proofErr w:type="spellStart"/>
      <w:r w:rsidRPr="001A2BA8">
        <w:rPr>
          <w:sz w:val="20"/>
          <w:szCs w:val="20"/>
          <w:lang w:val="ro-RO"/>
        </w:rPr>
        <w:t>Research</w:t>
      </w:r>
      <w:proofErr w:type="spellEnd"/>
      <w:r w:rsidRPr="001A2BA8">
        <w:rPr>
          <w:sz w:val="20"/>
          <w:szCs w:val="20"/>
          <w:lang w:val="ro-RO"/>
        </w:rPr>
        <w:t xml:space="preserve"> UK (2023). Cancer </w:t>
      </w:r>
      <w:proofErr w:type="spellStart"/>
      <w:r w:rsidRPr="001A2BA8">
        <w:rPr>
          <w:sz w:val="20"/>
          <w:szCs w:val="20"/>
          <w:lang w:val="ro-RO"/>
        </w:rPr>
        <w:t>statistics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reports</w:t>
      </w:r>
      <w:proofErr w:type="spellEnd"/>
      <w:r w:rsidRPr="001A2BA8">
        <w:rPr>
          <w:sz w:val="20"/>
          <w:szCs w:val="20"/>
          <w:lang w:val="ro-RO"/>
        </w:rPr>
        <w:t xml:space="preserve"> for </w:t>
      </w:r>
      <w:proofErr w:type="spellStart"/>
      <w:r w:rsidRPr="001A2BA8">
        <w:rPr>
          <w:sz w:val="20"/>
          <w:szCs w:val="20"/>
          <w:lang w:val="ro-RO"/>
        </w:rPr>
        <w:t>the</w:t>
      </w:r>
      <w:proofErr w:type="spellEnd"/>
      <w:r w:rsidRPr="001A2BA8">
        <w:rPr>
          <w:sz w:val="20"/>
          <w:szCs w:val="20"/>
          <w:lang w:val="ro-RO"/>
        </w:rPr>
        <w:t xml:space="preserve"> UK. http://www.cancerresearchuk.org/aboutcancer/statistics/cancerstatsreport/ (</w:t>
      </w:r>
      <w:proofErr w:type="spellStart"/>
      <w:r w:rsidRPr="001A2BA8">
        <w:rPr>
          <w:sz w:val="20"/>
          <w:szCs w:val="20"/>
          <w:lang w:val="ro-RO"/>
        </w:rPr>
        <w:t>accessed</w:t>
      </w:r>
      <w:proofErr w:type="spellEnd"/>
      <w:r w:rsidRPr="001A2BA8">
        <w:rPr>
          <w:sz w:val="20"/>
          <w:szCs w:val="20"/>
          <w:lang w:val="ro-RO"/>
        </w:rPr>
        <w:t xml:space="preserve"> 13 </w:t>
      </w:r>
      <w:proofErr w:type="spellStart"/>
      <w:r w:rsidRPr="001A2BA8">
        <w:rPr>
          <w:sz w:val="20"/>
          <w:szCs w:val="20"/>
          <w:lang w:val="ro-RO"/>
        </w:rPr>
        <w:t>March</w:t>
      </w:r>
      <w:proofErr w:type="spellEnd"/>
      <w:r w:rsidRPr="001A2BA8">
        <w:rPr>
          <w:sz w:val="20"/>
          <w:szCs w:val="20"/>
          <w:lang w:val="ro-RO"/>
        </w:rPr>
        <w:t xml:space="preserve"> 2023).</w:t>
      </w:r>
    </w:p>
    <w:p w14:paraId="7121140A" w14:textId="6B86E2D9" w:rsidR="001A2BA8" w:rsidRPr="001A2BA8" w:rsidRDefault="001A2BA8" w:rsidP="001A2BA8">
      <w:pPr>
        <w:spacing w:after="0"/>
        <w:ind w:left="720"/>
        <w:rPr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>Referință la un set de date</w:t>
      </w:r>
      <w:r w:rsidRPr="001A2BA8">
        <w:rPr>
          <w:b/>
          <w:bCs/>
          <w:sz w:val="20"/>
          <w:szCs w:val="20"/>
          <w:lang w:val="ro-RO"/>
        </w:rPr>
        <w:t>:</w:t>
      </w:r>
    </w:p>
    <w:p w14:paraId="1D0AB72D" w14:textId="77777777" w:rsidR="001A2BA8" w:rsidRPr="001A2BA8" w:rsidRDefault="001A2BA8" w:rsidP="001A2BA8">
      <w:pPr>
        <w:ind w:left="720"/>
        <w:jc w:val="both"/>
        <w:rPr>
          <w:sz w:val="20"/>
          <w:szCs w:val="20"/>
          <w:lang w:val="ro-RO"/>
        </w:rPr>
      </w:pPr>
      <w:proofErr w:type="spellStart"/>
      <w:r w:rsidRPr="001A2BA8">
        <w:rPr>
          <w:sz w:val="20"/>
          <w:szCs w:val="20"/>
          <w:lang w:val="ro-RO"/>
        </w:rPr>
        <w:t>Oguro</w:t>
      </w:r>
      <w:proofErr w:type="spellEnd"/>
      <w:r w:rsidRPr="001A2BA8">
        <w:rPr>
          <w:sz w:val="20"/>
          <w:szCs w:val="20"/>
          <w:lang w:val="ro-RO"/>
        </w:rPr>
        <w:t xml:space="preserve">, M., </w:t>
      </w:r>
      <w:proofErr w:type="spellStart"/>
      <w:r w:rsidRPr="001A2BA8">
        <w:rPr>
          <w:sz w:val="20"/>
          <w:szCs w:val="20"/>
          <w:lang w:val="ro-RO"/>
        </w:rPr>
        <w:t>Imahiro</w:t>
      </w:r>
      <w:proofErr w:type="spellEnd"/>
      <w:r w:rsidRPr="001A2BA8">
        <w:rPr>
          <w:sz w:val="20"/>
          <w:szCs w:val="20"/>
          <w:lang w:val="ro-RO"/>
        </w:rPr>
        <w:t xml:space="preserve">, S., </w:t>
      </w:r>
      <w:proofErr w:type="spellStart"/>
      <w:r w:rsidRPr="001A2BA8">
        <w:rPr>
          <w:sz w:val="20"/>
          <w:szCs w:val="20"/>
          <w:lang w:val="ro-RO"/>
        </w:rPr>
        <w:t>Saito</w:t>
      </w:r>
      <w:proofErr w:type="spellEnd"/>
      <w:r w:rsidRPr="001A2BA8">
        <w:rPr>
          <w:sz w:val="20"/>
          <w:szCs w:val="20"/>
          <w:lang w:val="ro-RO"/>
        </w:rPr>
        <w:t xml:space="preserve">, S., </w:t>
      </w:r>
      <w:proofErr w:type="spellStart"/>
      <w:r w:rsidRPr="001A2BA8">
        <w:rPr>
          <w:sz w:val="20"/>
          <w:szCs w:val="20"/>
          <w:lang w:val="ro-RO"/>
        </w:rPr>
        <w:t>Nakashizuka</w:t>
      </w:r>
      <w:proofErr w:type="spellEnd"/>
      <w:r w:rsidRPr="001A2BA8">
        <w:rPr>
          <w:sz w:val="20"/>
          <w:szCs w:val="20"/>
          <w:lang w:val="ro-RO"/>
        </w:rPr>
        <w:t xml:space="preserve">, T. (2015). </w:t>
      </w:r>
      <w:proofErr w:type="spellStart"/>
      <w:r w:rsidRPr="001A2BA8">
        <w:rPr>
          <w:sz w:val="20"/>
          <w:szCs w:val="20"/>
          <w:lang w:val="ro-RO"/>
        </w:rPr>
        <w:t>Mortality</w:t>
      </w:r>
      <w:proofErr w:type="spellEnd"/>
      <w:r w:rsidRPr="001A2BA8">
        <w:rPr>
          <w:sz w:val="20"/>
          <w:szCs w:val="20"/>
          <w:lang w:val="ro-RO"/>
        </w:rPr>
        <w:t xml:space="preserve"> data for </w:t>
      </w:r>
      <w:proofErr w:type="spellStart"/>
      <w:r w:rsidRPr="001A2BA8">
        <w:rPr>
          <w:sz w:val="20"/>
          <w:szCs w:val="20"/>
          <w:lang w:val="ro-RO"/>
        </w:rPr>
        <w:t>Japanese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oak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wilt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disease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and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surrounding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forest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compositions</w:t>
      </w:r>
      <w:proofErr w:type="spellEnd"/>
      <w:r w:rsidRPr="001A2BA8">
        <w:rPr>
          <w:sz w:val="20"/>
          <w:szCs w:val="20"/>
          <w:lang w:val="ro-RO"/>
        </w:rPr>
        <w:t xml:space="preserve"> [</w:t>
      </w:r>
      <w:proofErr w:type="spellStart"/>
      <w:r w:rsidRPr="001A2BA8">
        <w:rPr>
          <w:sz w:val="20"/>
          <w:szCs w:val="20"/>
          <w:lang w:val="ro-RO"/>
        </w:rPr>
        <w:t>dataset</w:t>
      </w:r>
      <w:proofErr w:type="spellEnd"/>
      <w:r w:rsidRPr="001A2BA8">
        <w:rPr>
          <w:sz w:val="20"/>
          <w:szCs w:val="20"/>
          <w:lang w:val="ro-RO"/>
        </w:rPr>
        <w:t xml:space="preserve">]. </w:t>
      </w:r>
      <w:proofErr w:type="spellStart"/>
      <w:r w:rsidRPr="001A2BA8">
        <w:rPr>
          <w:sz w:val="20"/>
          <w:szCs w:val="20"/>
          <w:lang w:val="ro-RO"/>
        </w:rPr>
        <w:t>Mendeley</w:t>
      </w:r>
      <w:proofErr w:type="spellEnd"/>
      <w:r w:rsidRPr="001A2BA8">
        <w:rPr>
          <w:sz w:val="20"/>
          <w:szCs w:val="20"/>
          <w:lang w:val="ro-RO"/>
        </w:rPr>
        <w:t xml:space="preserve"> Data, v1. https://doi.org/10.17632/xwj98nb39r.1.</w:t>
      </w:r>
    </w:p>
    <w:p w14:paraId="3F21F06C" w14:textId="472BAE37" w:rsidR="001A2BA8" w:rsidRPr="001A2BA8" w:rsidRDefault="001A2BA8" w:rsidP="001A2BA8">
      <w:pPr>
        <w:spacing w:after="0"/>
        <w:ind w:left="720"/>
        <w:rPr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>Referință la o aplicație software</w:t>
      </w:r>
      <w:r w:rsidRPr="001A2BA8">
        <w:rPr>
          <w:b/>
          <w:bCs/>
          <w:sz w:val="20"/>
          <w:szCs w:val="20"/>
          <w:lang w:val="ro-RO"/>
        </w:rPr>
        <w:t>:</w:t>
      </w:r>
    </w:p>
    <w:p w14:paraId="1411261F" w14:textId="77777777" w:rsidR="001A2BA8" w:rsidRPr="001A2BA8" w:rsidRDefault="001A2BA8" w:rsidP="001A2BA8">
      <w:pPr>
        <w:ind w:left="720"/>
        <w:jc w:val="both"/>
        <w:rPr>
          <w:sz w:val="20"/>
          <w:szCs w:val="20"/>
          <w:lang w:val="ro-RO"/>
        </w:rPr>
      </w:pPr>
      <w:proofErr w:type="spellStart"/>
      <w:r w:rsidRPr="001A2BA8">
        <w:rPr>
          <w:sz w:val="20"/>
          <w:szCs w:val="20"/>
          <w:lang w:val="ro-RO"/>
        </w:rPr>
        <w:t>Coon</w:t>
      </w:r>
      <w:proofErr w:type="spellEnd"/>
      <w:r w:rsidRPr="001A2BA8">
        <w:rPr>
          <w:sz w:val="20"/>
          <w:szCs w:val="20"/>
          <w:lang w:val="ro-RO"/>
        </w:rPr>
        <w:t xml:space="preserve">, E., </w:t>
      </w:r>
      <w:proofErr w:type="spellStart"/>
      <w:r w:rsidRPr="001A2BA8">
        <w:rPr>
          <w:sz w:val="20"/>
          <w:szCs w:val="20"/>
          <w:lang w:val="ro-RO"/>
        </w:rPr>
        <w:t>Berndt</w:t>
      </w:r>
      <w:proofErr w:type="spellEnd"/>
      <w:r w:rsidRPr="001A2BA8">
        <w:rPr>
          <w:sz w:val="20"/>
          <w:szCs w:val="20"/>
          <w:lang w:val="ro-RO"/>
        </w:rPr>
        <w:t xml:space="preserve">, M., Jan, A., </w:t>
      </w:r>
      <w:proofErr w:type="spellStart"/>
      <w:r w:rsidRPr="001A2BA8">
        <w:rPr>
          <w:sz w:val="20"/>
          <w:szCs w:val="20"/>
          <w:lang w:val="ro-RO"/>
        </w:rPr>
        <w:t>Svyatsky</w:t>
      </w:r>
      <w:proofErr w:type="spellEnd"/>
      <w:r w:rsidRPr="001A2BA8">
        <w:rPr>
          <w:sz w:val="20"/>
          <w:szCs w:val="20"/>
          <w:lang w:val="ro-RO"/>
        </w:rPr>
        <w:t xml:space="preserve">, D., </w:t>
      </w:r>
      <w:proofErr w:type="spellStart"/>
      <w:r w:rsidRPr="001A2BA8">
        <w:rPr>
          <w:sz w:val="20"/>
          <w:szCs w:val="20"/>
          <w:lang w:val="ro-RO"/>
        </w:rPr>
        <w:t>Atchley</w:t>
      </w:r>
      <w:proofErr w:type="spellEnd"/>
      <w:r w:rsidRPr="001A2BA8">
        <w:rPr>
          <w:sz w:val="20"/>
          <w:szCs w:val="20"/>
          <w:lang w:val="ro-RO"/>
        </w:rPr>
        <w:t xml:space="preserve">, A., </w:t>
      </w:r>
      <w:proofErr w:type="spellStart"/>
      <w:r w:rsidRPr="001A2BA8">
        <w:rPr>
          <w:sz w:val="20"/>
          <w:szCs w:val="20"/>
          <w:lang w:val="ro-RO"/>
        </w:rPr>
        <w:t>Kikinzon</w:t>
      </w:r>
      <w:proofErr w:type="spellEnd"/>
      <w:r w:rsidRPr="001A2BA8">
        <w:rPr>
          <w:sz w:val="20"/>
          <w:szCs w:val="20"/>
          <w:lang w:val="ro-RO"/>
        </w:rPr>
        <w:t xml:space="preserve">, E., </w:t>
      </w:r>
      <w:proofErr w:type="spellStart"/>
      <w:r w:rsidRPr="001A2BA8">
        <w:rPr>
          <w:sz w:val="20"/>
          <w:szCs w:val="20"/>
          <w:lang w:val="ro-RO"/>
        </w:rPr>
        <w:t>Harp</w:t>
      </w:r>
      <w:proofErr w:type="spellEnd"/>
      <w:r w:rsidRPr="001A2BA8">
        <w:rPr>
          <w:sz w:val="20"/>
          <w:szCs w:val="20"/>
          <w:lang w:val="ro-RO"/>
        </w:rPr>
        <w:t xml:space="preserve">, D., Manzini, G., </w:t>
      </w:r>
      <w:proofErr w:type="spellStart"/>
      <w:r w:rsidRPr="001A2BA8">
        <w:rPr>
          <w:sz w:val="20"/>
          <w:szCs w:val="20"/>
          <w:lang w:val="ro-RO"/>
        </w:rPr>
        <w:t>Shelef</w:t>
      </w:r>
      <w:proofErr w:type="spellEnd"/>
      <w:r w:rsidRPr="001A2BA8">
        <w:rPr>
          <w:sz w:val="20"/>
          <w:szCs w:val="20"/>
          <w:lang w:val="ro-RO"/>
        </w:rPr>
        <w:t xml:space="preserve">, E., </w:t>
      </w:r>
      <w:proofErr w:type="spellStart"/>
      <w:r w:rsidRPr="001A2BA8">
        <w:rPr>
          <w:sz w:val="20"/>
          <w:szCs w:val="20"/>
          <w:lang w:val="ro-RO"/>
        </w:rPr>
        <w:t>Lipnikov</w:t>
      </w:r>
      <w:proofErr w:type="spellEnd"/>
      <w:r w:rsidRPr="001A2BA8">
        <w:rPr>
          <w:sz w:val="20"/>
          <w:szCs w:val="20"/>
          <w:lang w:val="ro-RO"/>
        </w:rPr>
        <w:t xml:space="preserve">, K., </w:t>
      </w:r>
      <w:proofErr w:type="spellStart"/>
      <w:r w:rsidRPr="001A2BA8">
        <w:rPr>
          <w:sz w:val="20"/>
          <w:szCs w:val="20"/>
          <w:lang w:val="ro-RO"/>
        </w:rPr>
        <w:t>Garimella</w:t>
      </w:r>
      <w:proofErr w:type="spellEnd"/>
      <w:r w:rsidRPr="001A2BA8">
        <w:rPr>
          <w:sz w:val="20"/>
          <w:szCs w:val="20"/>
          <w:lang w:val="ro-RO"/>
        </w:rPr>
        <w:t xml:space="preserve">, R., Xu, C., </w:t>
      </w:r>
      <w:proofErr w:type="spellStart"/>
      <w:r w:rsidRPr="001A2BA8">
        <w:rPr>
          <w:sz w:val="20"/>
          <w:szCs w:val="20"/>
          <w:lang w:val="ro-RO"/>
        </w:rPr>
        <w:t>Moulton</w:t>
      </w:r>
      <w:proofErr w:type="spellEnd"/>
      <w:r w:rsidRPr="001A2BA8">
        <w:rPr>
          <w:sz w:val="20"/>
          <w:szCs w:val="20"/>
          <w:lang w:val="ro-RO"/>
        </w:rPr>
        <w:t xml:space="preserve">, D., </w:t>
      </w:r>
      <w:proofErr w:type="spellStart"/>
      <w:r w:rsidRPr="001A2BA8">
        <w:rPr>
          <w:sz w:val="20"/>
          <w:szCs w:val="20"/>
          <w:lang w:val="ro-RO"/>
        </w:rPr>
        <w:t>Karra</w:t>
      </w:r>
      <w:proofErr w:type="spellEnd"/>
      <w:r w:rsidRPr="001A2BA8">
        <w:rPr>
          <w:sz w:val="20"/>
          <w:szCs w:val="20"/>
          <w:lang w:val="ro-RO"/>
        </w:rPr>
        <w:t xml:space="preserve">, S., </w:t>
      </w:r>
      <w:proofErr w:type="spellStart"/>
      <w:r w:rsidRPr="001A2BA8">
        <w:rPr>
          <w:sz w:val="20"/>
          <w:szCs w:val="20"/>
          <w:lang w:val="ro-RO"/>
        </w:rPr>
        <w:t>Painter</w:t>
      </w:r>
      <w:proofErr w:type="spellEnd"/>
      <w:r w:rsidRPr="001A2BA8">
        <w:rPr>
          <w:sz w:val="20"/>
          <w:szCs w:val="20"/>
          <w:lang w:val="ro-RO"/>
        </w:rPr>
        <w:t xml:space="preserve">, S., </w:t>
      </w:r>
      <w:proofErr w:type="spellStart"/>
      <w:r w:rsidRPr="001A2BA8">
        <w:rPr>
          <w:sz w:val="20"/>
          <w:szCs w:val="20"/>
          <w:lang w:val="ro-RO"/>
        </w:rPr>
        <w:t>Jafarov</w:t>
      </w:r>
      <w:proofErr w:type="spellEnd"/>
      <w:r w:rsidRPr="001A2BA8">
        <w:rPr>
          <w:sz w:val="20"/>
          <w:szCs w:val="20"/>
          <w:lang w:val="ro-RO"/>
        </w:rPr>
        <w:t xml:space="preserve">, E.,  </w:t>
      </w:r>
      <w:proofErr w:type="spellStart"/>
      <w:r w:rsidRPr="001A2BA8">
        <w:rPr>
          <w:sz w:val="20"/>
          <w:szCs w:val="20"/>
          <w:lang w:val="ro-RO"/>
        </w:rPr>
        <w:t>Molins</w:t>
      </w:r>
      <w:proofErr w:type="spellEnd"/>
      <w:r w:rsidRPr="001A2BA8">
        <w:rPr>
          <w:sz w:val="20"/>
          <w:szCs w:val="20"/>
          <w:lang w:val="ro-RO"/>
        </w:rPr>
        <w:t xml:space="preserve">, S. (2020). </w:t>
      </w:r>
      <w:proofErr w:type="spellStart"/>
      <w:r w:rsidRPr="001A2BA8">
        <w:rPr>
          <w:sz w:val="20"/>
          <w:szCs w:val="20"/>
          <w:lang w:val="ro-RO"/>
        </w:rPr>
        <w:t>Advanced</w:t>
      </w:r>
      <w:proofErr w:type="spellEnd"/>
      <w:r w:rsidRPr="001A2BA8">
        <w:rPr>
          <w:sz w:val="20"/>
          <w:szCs w:val="20"/>
          <w:lang w:val="ro-RO"/>
        </w:rPr>
        <w:t xml:space="preserve"> </w:t>
      </w:r>
      <w:proofErr w:type="spellStart"/>
      <w:r w:rsidRPr="001A2BA8">
        <w:rPr>
          <w:sz w:val="20"/>
          <w:szCs w:val="20"/>
          <w:lang w:val="ro-RO"/>
        </w:rPr>
        <w:t>Terrestrial</w:t>
      </w:r>
      <w:proofErr w:type="spellEnd"/>
      <w:r w:rsidRPr="001A2BA8">
        <w:rPr>
          <w:sz w:val="20"/>
          <w:szCs w:val="20"/>
          <w:lang w:val="ro-RO"/>
        </w:rPr>
        <w:t xml:space="preserve"> Simulator (ATS) v0.88 (</w:t>
      </w:r>
      <w:proofErr w:type="spellStart"/>
      <w:r w:rsidRPr="001A2BA8">
        <w:rPr>
          <w:sz w:val="20"/>
          <w:szCs w:val="20"/>
          <w:lang w:val="ro-RO"/>
        </w:rPr>
        <w:t>Version</w:t>
      </w:r>
      <w:proofErr w:type="spellEnd"/>
      <w:r w:rsidRPr="001A2BA8">
        <w:rPr>
          <w:sz w:val="20"/>
          <w:szCs w:val="20"/>
          <w:lang w:val="ro-RO"/>
        </w:rPr>
        <w:t xml:space="preserve"> 0.88) [software]. </w:t>
      </w:r>
      <w:proofErr w:type="spellStart"/>
      <w:r w:rsidRPr="001A2BA8">
        <w:rPr>
          <w:sz w:val="20"/>
          <w:szCs w:val="20"/>
          <w:lang w:val="ro-RO"/>
        </w:rPr>
        <w:t>Zenodo</w:t>
      </w:r>
      <w:proofErr w:type="spellEnd"/>
      <w:r w:rsidRPr="001A2BA8">
        <w:rPr>
          <w:sz w:val="20"/>
          <w:szCs w:val="20"/>
          <w:lang w:val="ro-RO"/>
        </w:rPr>
        <w:t>. https://doi.org/10.5281/zenodo.3727209.</w:t>
      </w:r>
    </w:p>
    <w:p w14:paraId="70F0204A" w14:textId="0FAAFFF4" w:rsidR="001A2BA8" w:rsidRPr="001A2BA8" w:rsidRDefault="001A2BA8" w:rsidP="001A2BA8">
      <w:pPr>
        <w:pStyle w:val="ListBullet"/>
        <w:tabs>
          <w:tab w:val="clear" w:pos="360"/>
          <w:tab w:val="num" w:pos="720"/>
        </w:tabs>
        <w:ind w:left="720"/>
        <w:jc w:val="both"/>
        <w:rPr>
          <w:lang w:val="ro-RO"/>
        </w:rPr>
      </w:pPr>
      <w:r>
        <w:rPr>
          <w:lang w:val="ro-RO"/>
        </w:rPr>
        <w:t xml:space="preserve">Stilul pentru </w:t>
      </w:r>
      <w:r>
        <w:rPr>
          <w:b/>
          <w:lang w:val="ro-RO"/>
        </w:rPr>
        <w:t>Citări</w:t>
      </w:r>
      <w:r w:rsidRPr="001A2BA8">
        <w:rPr>
          <w:lang w:val="ro-RO"/>
        </w:rPr>
        <w:t xml:space="preserve">: </w:t>
      </w:r>
    </w:p>
    <w:p w14:paraId="4713BD74" w14:textId="7BF71F34" w:rsidR="001A2BA8" w:rsidRPr="001A2BA8" w:rsidRDefault="001A2BA8" w:rsidP="001A2BA8">
      <w:pPr>
        <w:pStyle w:val="ListBullet"/>
        <w:numPr>
          <w:ilvl w:val="0"/>
          <w:numId w:val="0"/>
        </w:numPr>
        <w:ind w:left="720"/>
        <w:jc w:val="both"/>
        <w:rPr>
          <w:b/>
          <w:bCs/>
          <w:lang w:val="ro-RO"/>
        </w:rPr>
      </w:pPr>
      <w:r>
        <w:rPr>
          <w:lang w:val="ro-RO"/>
        </w:rPr>
        <w:t xml:space="preserve">Referințele bibliografice trebuie citate în text sub forma </w:t>
      </w:r>
      <w:r w:rsidRPr="001A2BA8">
        <w:rPr>
          <w:b/>
          <w:lang w:val="ro-RO"/>
        </w:rPr>
        <w:t>nume autor</w:t>
      </w:r>
      <w:r>
        <w:rPr>
          <w:lang w:val="ro-RO"/>
        </w:rPr>
        <w:t xml:space="preserve"> și </w:t>
      </w:r>
      <w:r w:rsidRPr="001A2BA8">
        <w:rPr>
          <w:b/>
          <w:lang w:val="ro-RO"/>
        </w:rPr>
        <w:t>an</w:t>
      </w:r>
      <w:r>
        <w:rPr>
          <w:lang w:val="ro-RO"/>
        </w:rPr>
        <w:t xml:space="preserve"> între paranteze </w:t>
      </w:r>
    </w:p>
    <w:p w14:paraId="5B57EDAC" w14:textId="77777777" w:rsidR="001A2BA8" w:rsidRPr="001A2BA8" w:rsidRDefault="001A2BA8" w:rsidP="001A2BA8">
      <w:pPr>
        <w:pStyle w:val="ListBullet"/>
        <w:numPr>
          <w:ilvl w:val="0"/>
          <w:numId w:val="0"/>
        </w:numPr>
        <w:ind w:left="1080" w:hanging="360"/>
        <w:jc w:val="both"/>
        <w:rPr>
          <w:b/>
          <w:bCs/>
          <w:lang w:val="ro-RO"/>
        </w:rPr>
      </w:pPr>
    </w:p>
    <w:p w14:paraId="5745B3DA" w14:textId="1A985C72" w:rsidR="001A2BA8" w:rsidRPr="001A2BA8" w:rsidRDefault="001A2BA8" w:rsidP="001A2BA8">
      <w:pPr>
        <w:pStyle w:val="ListBullet"/>
        <w:numPr>
          <w:ilvl w:val="0"/>
          <w:numId w:val="0"/>
        </w:numPr>
        <w:ind w:left="1080" w:hanging="360"/>
        <w:jc w:val="both"/>
        <w:rPr>
          <w:b/>
          <w:bCs/>
          <w:lang w:val="ro-RO"/>
        </w:rPr>
      </w:pPr>
      <w:r>
        <w:rPr>
          <w:b/>
          <w:bCs/>
          <w:i/>
          <w:lang w:val="ro-RO"/>
        </w:rPr>
        <w:t>Exemple</w:t>
      </w:r>
      <w:r w:rsidRPr="001A2BA8">
        <w:rPr>
          <w:b/>
          <w:bCs/>
          <w:lang w:val="ro-RO"/>
        </w:rPr>
        <w:t>:</w:t>
      </w:r>
    </w:p>
    <w:p w14:paraId="2811A044" w14:textId="5AD59205" w:rsidR="001A2BA8" w:rsidRPr="001A2BA8" w:rsidRDefault="001A2BA8" w:rsidP="001A2BA8">
      <w:pPr>
        <w:pStyle w:val="ListBullet"/>
        <w:numPr>
          <w:ilvl w:val="0"/>
          <w:numId w:val="10"/>
        </w:numPr>
        <w:ind w:left="1440"/>
        <w:jc w:val="both"/>
        <w:rPr>
          <w:lang w:val="ro-RO"/>
        </w:rPr>
      </w:pPr>
      <w:r>
        <w:rPr>
          <w:lang w:val="ro-RO"/>
        </w:rPr>
        <w:t>Un autor</w:t>
      </w:r>
      <w:r w:rsidRPr="001A2BA8">
        <w:rPr>
          <w:lang w:val="ro-RO"/>
        </w:rPr>
        <w:t>: (</w:t>
      </w:r>
      <w:proofErr w:type="spellStart"/>
      <w:r w:rsidRPr="001A2BA8">
        <w:rPr>
          <w:lang w:val="ro-RO"/>
        </w:rPr>
        <w:t>Haq</w:t>
      </w:r>
      <w:proofErr w:type="spellEnd"/>
      <w:r w:rsidRPr="001A2BA8">
        <w:rPr>
          <w:lang w:val="ro-RO"/>
        </w:rPr>
        <w:t>, 2014)</w:t>
      </w:r>
    </w:p>
    <w:p w14:paraId="473E2406" w14:textId="24682958" w:rsidR="001A2BA8" w:rsidRPr="001A2BA8" w:rsidRDefault="001A2BA8" w:rsidP="001A2BA8">
      <w:pPr>
        <w:pStyle w:val="ListBullet"/>
        <w:numPr>
          <w:ilvl w:val="0"/>
          <w:numId w:val="10"/>
        </w:numPr>
        <w:ind w:left="1440"/>
        <w:jc w:val="both"/>
        <w:rPr>
          <w:lang w:val="ro-RO"/>
        </w:rPr>
      </w:pPr>
      <w:r>
        <w:rPr>
          <w:lang w:val="ro-RO"/>
        </w:rPr>
        <w:t>Doi autori</w:t>
      </w:r>
      <w:r w:rsidRPr="001A2BA8">
        <w:rPr>
          <w:lang w:val="ro-RO"/>
        </w:rPr>
        <w:t>: (</w:t>
      </w:r>
      <w:proofErr w:type="spellStart"/>
      <w:r w:rsidRPr="001A2BA8">
        <w:rPr>
          <w:lang w:val="ro-RO"/>
        </w:rPr>
        <w:t>Goedert</w:t>
      </w:r>
      <w:proofErr w:type="spellEnd"/>
      <w:r w:rsidRPr="001A2BA8">
        <w:rPr>
          <w:lang w:val="ro-RO"/>
        </w:rPr>
        <w:t xml:space="preserve"> </w:t>
      </w:r>
      <w:r w:rsidR="00643453">
        <w:rPr>
          <w:lang w:val="ro-RO"/>
        </w:rPr>
        <w:t>și</w:t>
      </w:r>
      <w:r w:rsidRPr="001A2BA8">
        <w:rPr>
          <w:lang w:val="ro-RO"/>
        </w:rPr>
        <w:t xml:space="preserve"> </w:t>
      </w:r>
      <w:proofErr w:type="spellStart"/>
      <w:r w:rsidRPr="001A2BA8">
        <w:rPr>
          <w:lang w:val="ro-RO"/>
        </w:rPr>
        <w:t>Cheng</w:t>
      </w:r>
      <w:proofErr w:type="spellEnd"/>
      <w:r w:rsidRPr="001A2BA8">
        <w:rPr>
          <w:lang w:val="ro-RO"/>
        </w:rPr>
        <w:t>, 2015)</w:t>
      </w:r>
    </w:p>
    <w:p w14:paraId="35F8D36C" w14:textId="56146BFA" w:rsidR="001A2BA8" w:rsidRPr="001A2BA8" w:rsidRDefault="001A2BA8" w:rsidP="001A2BA8">
      <w:pPr>
        <w:pStyle w:val="ListBullet"/>
        <w:numPr>
          <w:ilvl w:val="0"/>
          <w:numId w:val="10"/>
        </w:numPr>
        <w:ind w:left="1440"/>
        <w:jc w:val="both"/>
        <w:rPr>
          <w:lang w:val="ro-RO"/>
        </w:rPr>
      </w:pPr>
      <w:r>
        <w:rPr>
          <w:lang w:val="ro-RO"/>
        </w:rPr>
        <w:t>Trei sau mai mulți autori</w:t>
      </w:r>
      <w:r w:rsidRPr="001A2BA8">
        <w:rPr>
          <w:lang w:val="ro-RO"/>
        </w:rPr>
        <w:t>: (</w:t>
      </w:r>
      <w:proofErr w:type="spellStart"/>
      <w:r w:rsidRPr="001A2BA8">
        <w:rPr>
          <w:lang w:val="ro-RO"/>
        </w:rPr>
        <w:t>Purnell</w:t>
      </w:r>
      <w:proofErr w:type="spellEnd"/>
      <w:r w:rsidRPr="001A2BA8">
        <w:rPr>
          <w:lang w:val="ro-RO"/>
        </w:rPr>
        <w:t xml:space="preserve"> </w:t>
      </w:r>
      <w:r w:rsidRPr="001A2BA8">
        <w:rPr>
          <w:i/>
          <w:lang w:val="ro-RO"/>
        </w:rPr>
        <w:t>et al.</w:t>
      </w:r>
      <w:r w:rsidRPr="001A2BA8">
        <w:rPr>
          <w:lang w:val="ro-RO"/>
        </w:rPr>
        <w:t>, 2007)</w:t>
      </w:r>
    </w:p>
    <w:p w14:paraId="5AAE43FA" w14:textId="4CAAC113" w:rsidR="00032EF1" w:rsidRPr="00643453" w:rsidRDefault="001A2BA8" w:rsidP="00643453">
      <w:pPr>
        <w:pStyle w:val="ListBullet"/>
        <w:numPr>
          <w:ilvl w:val="1"/>
          <w:numId w:val="10"/>
        </w:numPr>
        <w:jc w:val="both"/>
        <w:rPr>
          <w:color w:val="EE0000"/>
          <w:lang w:val="ro-RO"/>
        </w:rPr>
      </w:pPr>
      <w:r w:rsidRPr="00643453">
        <w:rPr>
          <w:lang w:val="ro-RO"/>
        </w:rPr>
        <w:t>Citări multiple în text</w:t>
      </w:r>
      <w:r w:rsidRPr="00643453">
        <w:rPr>
          <w:lang w:val="ro-RO"/>
        </w:rPr>
        <w:t>:</w:t>
      </w:r>
      <w:r w:rsidR="00643453" w:rsidRPr="00643453">
        <w:rPr>
          <w:lang w:val="ro-RO"/>
        </w:rPr>
        <w:t xml:space="preserve"> </w:t>
      </w:r>
      <w:r w:rsidR="007D3F42">
        <w:rPr>
          <w:lang w:val="ro-RO"/>
        </w:rPr>
        <w:t>c</w:t>
      </w:r>
      <w:r w:rsidRPr="00643453">
        <w:rPr>
          <w:lang w:val="ro-RO"/>
        </w:rPr>
        <w:t>itările se pot face direct</w:t>
      </w:r>
      <w:r w:rsidRPr="00643453">
        <w:rPr>
          <w:lang w:val="ro-RO"/>
        </w:rPr>
        <w:t xml:space="preserve"> (</w:t>
      </w:r>
      <w:r w:rsidRPr="00643453">
        <w:rPr>
          <w:lang w:val="ro-RO"/>
        </w:rPr>
        <w:t>sau între paranteze</w:t>
      </w:r>
      <w:r w:rsidRPr="00643453">
        <w:rPr>
          <w:lang w:val="ro-RO"/>
        </w:rPr>
        <w:t xml:space="preserve">). </w:t>
      </w:r>
      <w:r w:rsidR="00575185">
        <w:rPr>
          <w:lang w:val="ro-RO"/>
        </w:rPr>
        <w:t>Referințele multiple</w:t>
      </w:r>
      <w:r w:rsidRPr="00643453">
        <w:rPr>
          <w:lang w:val="ro-RO"/>
        </w:rPr>
        <w:t xml:space="preserve"> se vor ordona întâi alfabetic și apoi cronologic, sau invers. </w:t>
      </w:r>
      <w:r w:rsidRPr="00643453">
        <w:rPr>
          <w:b/>
          <w:i/>
          <w:lang w:val="ro-RO"/>
        </w:rPr>
        <w:t>Exemple</w:t>
      </w:r>
      <w:r w:rsidRPr="00643453">
        <w:rPr>
          <w:lang w:val="ro-RO"/>
        </w:rPr>
        <w:t>: "</w:t>
      </w:r>
      <w:r w:rsidR="00643453">
        <w:rPr>
          <w:lang w:val="ro-RO"/>
        </w:rPr>
        <w:t>text</w:t>
      </w:r>
      <w:r w:rsidRPr="00643453">
        <w:rPr>
          <w:lang w:val="ro-RO"/>
        </w:rPr>
        <w:t xml:space="preserve"> (Allan, 2020a, 2020b; Allan </w:t>
      </w:r>
      <w:r w:rsidRPr="00643453">
        <w:rPr>
          <w:lang w:val="ro-RO"/>
        </w:rPr>
        <w:t>și</w:t>
      </w:r>
      <w:r w:rsidRPr="00643453">
        <w:rPr>
          <w:lang w:val="ro-RO"/>
        </w:rPr>
        <w:t xml:space="preserve"> Jones, 2019)" </w:t>
      </w:r>
      <w:r w:rsidRPr="00643453">
        <w:rPr>
          <w:lang w:val="ro-RO"/>
        </w:rPr>
        <w:t>sau</w:t>
      </w:r>
      <w:r w:rsidRPr="00643453">
        <w:rPr>
          <w:lang w:val="ro-RO"/>
        </w:rPr>
        <w:t xml:space="preserve"> "</w:t>
      </w:r>
      <w:r w:rsidR="00643453">
        <w:rPr>
          <w:lang w:val="ro-RO"/>
        </w:rPr>
        <w:t>text</w:t>
      </w:r>
      <w:r w:rsidRPr="00643453">
        <w:rPr>
          <w:lang w:val="ro-RO"/>
        </w:rPr>
        <w:t xml:space="preserve"> (Jones, 2019; Allan, 2020). Kramer </w:t>
      </w:r>
      <w:r w:rsidRPr="00643453">
        <w:rPr>
          <w:i/>
          <w:lang w:val="ro-RO"/>
        </w:rPr>
        <w:t>et al</w:t>
      </w:r>
      <w:r w:rsidRPr="00643453">
        <w:rPr>
          <w:lang w:val="ro-RO"/>
        </w:rPr>
        <w:t xml:space="preserve">. (2023) </w:t>
      </w:r>
      <w:r w:rsidR="00643453">
        <w:rPr>
          <w:lang w:val="ro-RO"/>
        </w:rPr>
        <w:t>a</w:t>
      </w:r>
      <w:r w:rsidR="00420BE4">
        <w:rPr>
          <w:lang w:val="ro-RO"/>
        </w:rPr>
        <w:t>u</w:t>
      </w:r>
      <w:r w:rsidR="00643453">
        <w:rPr>
          <w:lang w:val="ro-RO"/>
        </w:rPr>
        <w:t xml:space="preserve"> arătat recent</w:t>
      </w:r>
      <w:r w:rsidRPr="00643453">
        <w:rPr>
          <w:lang w:val="ro-RO"/>
        </w:rPr>
        <w:t>".</w:t>
      </w:r>
    </w:p>
    <w:p w14:paraId="6A72B0CC" w14:textId="77777777" w:rsidR="00227AB7" w:rsidRPr="001A2BA8" w:rsidRDefault="0047419C">
      <w:pPr>
        <w:pStyle w:val="Heading2"/>
        <w:rPr>
          <w:lang w:val="ro-RO"/>
        </w:rPr>
      </w:pPr>
      <w:r w:rsidRPr="001A2BA8">
        <w:rPr>
          <w:lang w:val="ro-RO"/>
        </w:rPr>
        <w:t xml:space="preserve">3. </w:t>
      </w:r>
      <w:r w:rsidR="006161DB" w:rsidRPr="001A2BA8">
        <w:rPr>
          <w:lang w:val="ro-RO"/>
        </w:rPr>
        <w:t>Figuri și tabele</w:t>
      </w:r>
    </w:p>
    <w:p w14:paraId="4CF5804A" w14:textId="437AD18B" w:rsidR="00227AB7" w:rsidRPr="001A2BA8" w:rsidRDefault="00DA1F4D" w:rsidP="00ED7C33">
      <w:pPr>
        <w:pStyle w:val="ListBullet"/>
        <w:jc w:val="both"/>
        <w:rPr>
          <w:lang w:val="ro-RO"/>
        </w:rPr>
      </w:pPr>
      <w:r w:rsidRPr="001A2BA8">
        <w:rPr>
          <w:lang w:val="ro-RO"/>
        </w:rPr>
        <w:t>Se vor include, în fișiere separate, figurile la înaltă rezoluție</w:t>
      </w:r>
      <w:r w:rsidR="0047419C" w:rsidRPr="001A2BA8">
        <w:rPr>
          <w:lang w:val="ro-RO"/>
        </w:rPr>
        <w:t xml:space="preserve"> (minimum 300 dpi)</w:t>
      </w:r>
      <w:r w:rsidRPr="001A2BA8">
        <w:rPr>
          <w:lang w:val="ro-RO"/>
        </w:rPr>
        <w:t>,</w:t>
      </w:r>
      <w:r w:rsidR="0047419C" w:rsidRPr="001A2BA8">
        <w:rPr>
          <w:lang w:val="ro-RO"/>
        </w:rPr>
        <w:t xml:space="preserve"> </w:t>
      </w:r>
      <w:r w:rsidR="00600D2D" w:rsidRPr="001A2BA8">
        <w:rPr>
          <w:lang w:val="ro-RO"/>
        </w:rPr>
        <w:t>î</w:t>
      </w:r>
      <w:r w:rsidR="0047419C" w:rsidRPr="001A2BA8">
        <w:rPr>
          <w:lang w:val="ro-RO"/>
        </w:rPr>
        <w:t xml:space="preserve">n </w:t>
      </w:r>
      <w:r w:rsidRPr="001A2BA8">
        <w:rPr>
          <w:lang w:val="ro-RO"/>
        </w:rPr>
        <w:t>format imagine</w:t>
      </w:r>
      <w:r w:rsidR="00413FC6" w:rsidRPr="001A2BA8">
        <w:rPr>
          <w:lang w:val="ro-RO"/>
        </w:rPr>
        <w:t xml:space="preserve"> (.</w:t>
      </w:r>
      <w:proofErr w:type="spellStart"/>
      <w:r w:rsidR="00413FC6" w:rsidRPr="001A2BA8">
        <w:rPr>
          <w:lang w:val="ro-RO"/>
        </w:rPr>
        <w:t>png</w:t>
      </w:r>
      <w:proofErr w:type="spellEnd"/>
      <w:r w:rsidR="00413FC6" w:rsidRPr="001A2BA8">
        <w:rPr>
          <w:lang w:val="ro-RO"/>
        </w:rPr>
        <w:t>, .</w:t>
      </w:r>
      <w:proofErr w:type="spellStart"/>
      <w:r w:rsidR="00413FC6" w:rsidRPr="001A2BA8">
        <w:rPr>
          <w:lang w:val="ro-RO"/>
        </w:rPr>
        <w:t>tiff</w:t>
      </w:r>
      <w:proofErr w:type="spellEnd"/>
      <w:r w:rsidRPr="001A2BA8">
        <w:rPr>
          <w:lang w:val="ro-RO"/>
        </w:rPr>
        <w:t xml:space="preserve"> etc.</w:t>
      </w:r>
      <w:r w:rsidR="0047419C" w:rsidRPr="001A2BA8">
        <w:rPr>
          <w:lang w:val="ro-RO"/>
        </w:rPr>
        <w:t>).</w:t>
      </w:r>
    </w:p>
    <w:p w14:paraId="01476C3B" w14:textId="5326E1FD" w:rsidR="00227AB7" w:rsidRPr="001A2BA8" w:rsidRDefault="00DA1F4D" w:rsidP="00ED7C33">
      <w:pPr>
        <w:pStyle w:val="ListBullet"/>
        <w:jc w:val="both"/>
        <w:rPr>
          <w:lang w:val="ro-RO"/>
        </w:rPr>
      </w:pPr>
      <w:r w:rsidRPr="001A2BA8">
        <w:rPr>
          <w:lang w:val="ro-RO"/>
        </w:rPr>
        <w:t>Figurile și tabelele vor fi numerotate</w:t>
      </w:r>
      <w:r w:rsidR="0047419C" w:rsidRPr="001A2BA8">
        <w:rPr>
          <w:lang w:val="ro-RO"/>
        </w:rPr>
        <w:t xml:space="preserve"> (</w:t>
      </w:r>
      <w:r w:rsidRPr="001A2BA8">
        <w:rPr>
          <w:lang w:val="ro-RO"/>
        </w:rPr>
        <w:t>de ex.</w:t>
      </w:r>
      <w:r w:rsidR="0047419C" w:rsidRPr="001A2BA8">
        <w:rPr>
          <w:lang w:val="ro-RO"/>
        </w:rPr>
        <w:t>, Fig</w:t>
      </w:r>
      <w:r w:rsidR="00413FC6" w:rsidRPr="001A2BA8">
        <w:rPr>
          <w:lang w:val="ro-RO"/>
        </w:rPr>
        <w:t>.</w:t>
      </w:r>
      <w:r w:rsidR="0047419C" w:rsidRPr="001A2BA8">
        <w:rPr>
          <w:lang w:val="ro-RO"/>
        </w:rPr>
        <w:t xml:space="preserve"> 1, </w:t>
      </w:r>
      <w:r w:rsidR="00CE4BC9">
        <w:rPr>
          <w:lang w:val="ro-RO"/>
        </w:rPr>
        <w:t>Tabel</w:t>
      </w:r>
      <w:bookmarkStart w:id="0" w:name="_GoBack"/>
      <w:bookmarkEnd w:id="0"/>
      <w:r w:rsidR="0047419C" w:rsidRPr="001A2BA8">
        <w:rPr>
          <w:lang w:val="ro-RO"/>
        </w:rPr>
        <w:t xml:space="preserve"> 1) </w:t>
      </w:r>
      <w:r w:rsidRPr="001A2BA8">
        <w:rPr>
          <w:lang w:val="ro-RO"/>
        </w:rPr>
        <w:t>și referite în text, cu legendele sub figuri și deasupra tabelelor</w:t>
      </w:r>
      <w:r w:rsidR="0047419C" w:rsidRPr="001A2BA8">
        <w:rPr>
          <w:lang w:val="ro-RO"/>
        </w:rPr>
        <w:t>.</w:t>
      </w:r>
    </w:p>
    <w:p w14:paraId="2C0FC2A4" w14:textId="77777777" w:rsidR="00227AB7" w:rsidRPr="001A2BA8" w:rsidRDefault="00DA1F4D" w:rsidP="00ED7C33">
      <w:pPr>
        <w:pStyle w:val="ListBullet"/>
        <w:jc w:val="both"/>
        <w:rPr>
          <w:lang w:val="ro-RO"/>
        </w:rPr>
      </w:pPr>
      <w:r w:rsidRPr="001A2BA8">
        <w:rPr>
          <w:lang w:val="ro-RO"/>
        </w:rPr>
        <w:t xml:space="preserve">În manuscris vor fi </w:t>
      </w:r>
      <w:r w:rsidR="002A22DC" w:rsidRPr="001A2BA8">
        <w:rPr>
          <w:lang w:val="ro-RO"/>
        </w:rPr>
        <w:t>înglobate</w:t>
      </w:r>
      <w:r w:rsidRPr="001A2BA8">
        <w:rPr>
          <w:lang w:val="ro-RO"/>
        </w:rPr>
        <w:t xml:space="preserve"> versiuni ale figurilor, de rezoluție scăzută, pentru referenți</w:t>
      </w:r>
      <w:r w:rsidR="0047419C" w:rsidRPr="001A2BA8">
        <w:rPr>
          <w:lang w:val="ro-RO"/>
        </w:rPr>
        <w:t>.</w:t>
      </w:r>
    </w:p>
    <w:p w14:paraId="73AAD1B0" w14:textId="77777777" w:rsidR="00227AB7" w:rsidRPr="001A2BA8" w:rsidRDefault="00ED7C33">
      <w:pPr>
        <w:pStyle w:val="Heading2"/>
        <w:rPr>
          <w:lang w:val="ro-RO"/>
        </w:rPr>
      </w:pPr>
      <w:r w:rsidRPr="001A2BA8">
        <w:rPr>
          <w:lang w:val="ro-RO"/>
        </w:rPr>
        <w:t>4</w:t>
      </w:r>
      <w:r w:rsidR="0047419C" w:rsidRPr="001A2BA8">
        <w:rPr>
          <w:lang w:val="ro-RO"/>
        </w:rPr>
        <w:t xml:space="preserve">. </w:t>
      </w:r>
      <w:proofErr w:type="spellStart"/>
      <w:r w:rsidR="0047419C" w:rsidRPr="001A2BA8">
        <w:rPr>
          <w:lang w:val="ro-RO"/>
        </w:rPr>
        <w:t>Plagiarism</w:t>
      </w:r>
      <w:proofErr w:type="spellEnd"/>
      <w:r w:rsidR="0047419C" w:rsidRPr="001A2BA8">
        <w:rPr>
          <w:lang w:val="ro-RO"/>
        </w:rPr>
        <w:t xml:space="preserve"> </w:t>
      </w:r>
      <w:r w:rsidR="00DA1F4D" w:rsidRPr="001A2BA8">
        <w:rPr>
          <w:lang w:val="ro-RO"/>
        </w:rPr>
        <w:t>și originalitate</w:t>
      </w:r>
    </w:p>
    <w:p w14:paraId="7B3B368C" w14:textId="77777777" w:rsidR="00227AB7" w:rsidRPr="001A2BA8" w:rsidRDefault="00DA1F4D">
      <w:pPr>
        <w:pStyle w:val="ListBullet"/>
        <w:rPr>
          <w:lang w:val="ro-RO"/>
        </w:rPr>
      </w:pPr>
      <w:r w:rsidRPr="001A2BA8">
        <w:rPr>
          <w:lang w:val="ro-RO"/>
        </w:rPr>
        <w:t>Lucrarea trebuie să fie originală și să nu se afle în revizuire la o altă publicație</w:t>
      </w:r>
      <w:r w:rsidR="0047419C" w:rsidRPr="001A2BA8">
        <w:rPr>
          <w:lang w:val="ro-RO"/>
        </w:rPr>
        <w:t>.</w:t>
      </w:r>
    </w:p>
    <w:p w14:paraId="29A886C8" w14:textId="77777777" w:rsidR="00227AB7" w:rsidRPr="001A2BA8" w:rsidRDefault="00ED7C33">
      <w:pPr>
        <w:pStyle w:val="Heading2"/>
        <w:rPr>
          <w:lang w:val="ro-RO"/>
        </w:rPr>
      </w:pPr>
      <w:r w:rsidRPr="001A2BA8">
        <w:rPr>
          <w:lang w:val="ro-RO"/>
        </w:rPr>
        <w:lastRenderedPageBreak/>
        <w:t>5</w:t>
      </w:r>
      <w:r w:rsidR="0047419C" w:rsidRPr="001A2BA8">
        <w:rPr>
          <w:lang w:val="ro-RO"/>
        </w:rPr>
        <w:t xml:space="preserve">. </w:t>
      </w:r>
      <w:r w:rsidR="00DA1F4D" w:rsidRPr="001A2BA8">
        <w:rPr>
          <w:lang w:val="ro-RO"/>
        </w:rPr>
        <w:t>Scrisoare de prezentare</w:t>
      </w:r>
    </w:p>
    <w:p w14:paraId="41476C1D" w14:textId="77777777" w:rsidR="00227AB7" w:rsidRPr="001A2BA8" w:rsidRDefault="00DA1F4D">
      <w:pPr>
        <w:pStyle w:val="ListBullet"/>
        <w:rPr>
          <w:lang w:val="ro-RO"/>
        </w:rPr>
      </w:pPr>
      <w:r w:rsidRPr="001A2BA8">
        <w:rPr>
          <w:lang w:val="ro-RO"/>
        </w:rPr>
        <w:t>Se va include o scrisoare de prezentare adresată Editorului</w:t>
      </w:r>
      <w:r w:rsidR="0047419C" w:rsidRPr="001A2BA8">
        <w:rPr>
          <w:lang w:val="ro-RO"/>
        </w:rPr>
        <w:t>.</w:t>
      </w:r>
    </w:p>
    <w:p w14:paraId="6C0B7CFC" w14:textId="339C35D5" w:rsidR="00227AB7" w:rsidRPr="001A2BA8" w:rsidRDefault="00DA1F4D">
      <w:pPr>
        <w:pStyle w:val="ListBullet"/>
        <w:rPr>
          <w:lang w:val="ro-RO"/>
        </w:rPr>
      </w:pPr>
      <w:r w:rsidRPr="001A2BA8">
        <w:rPr>
          <w:lang w:val="ro-RO"/>
        </w:rPr>
        <w:t xml:space="preserve">Aceasta va include titlul manuscrisului, importanța subiectului tratat și o motivație pentru care se consideră că este potrivit pentru publicarea </w:t>
      </w:r>
      <w:r w:rsidR="00600D2D" w:rsidRPr="001A2BA8">
        <w:rPr>
          <w:lang w:val="ro-RO"/>
        </w:rPr>
        <w:t>î</w:t>
      </w:r>
      <w:r w:rsidRPr="001A2BA8">
        <w:rPr>
          <w:lang w:val="ro-RO"/>
        </w:rPr>
        <w:t>n revistă.</w:t>
      </w:r>
    </w:p>
    <w:p w14:paraId="0FC6B155" w14:textId="77777777" w:rsidR="00227AB7" w:rsidRPr="001A2BA8" w:rsidRDefault="00ED7C33">
      <w:pPr>
        <w:pStyle w:val="Heading2"/>
        <w:rPr>
          <w:lang w:val="ro-RO"/>
        </w:rPr>
      </w:pPr>
      <w:r w:rsidRPr="001A2BA8">
        <w:rPr>
          <w:lang w:val="ro-RO"/>
        </w:rPr>
        <w:t xml:space="preserve">6. </w:t>
      </w:r>
      <w:r w:rsidR="00DA1F4D" w:rsidRPr="001A2BA8">
        <w:rPr>
          <w:lang w:val="ro-RO"/>
        </w:rPr>
        <w:t>Denumirea fișierelor</w:t>
      </w:r>
    </w:p>
    <w:p w14:paraId="548DBF01" w14:textId="77777777" w:rsidR="00227AB7" w:rsidRPr="001A2BA8" w:rsidRDefault="00DA1F4D">
      <w:pPr>
        <w:pStyle w:val="ListBullet"/>
        <w:rPr>
          <w:lang w:val="ro-RO"/>
        </w:rPr>
      </w:pPr>
      <w:r w:rsidRPr="001A2BA8">
        <w:rPr>
          <w:lang w:val="ro-RO"/>
        </w:rPr>
        <w:t>Se va folosi următoarea convenție de denumire a fișierelor</w:t>
      </w:r>
      <w:r w:rsidR="0047419C" w:rsidRPr="001A2BA8">
        <w:rPr>
          <w:lang w:val="ro-RO"/>
        </w:rPr>
        <w:t xml:space="preserve">: </w:t>
      </w:r>
      <w:r w:rsidR="002A22DC" w:rsidRPr="001A2BA8">
        <w:rPr>
          <w:lang w:val="ro-RO"/>
        </w:rPr>
        <w:t>Nume familie</w:t>
      </w:r>
      <w:r w:rsidR="00F23169" w:rsidRPr="001A2BA8">
        <w:rPr>
          <w:lang w:val="ro-RO"/>
        </w:rPr>
        <w:t xml:space="preserve"> autor</w:t>
      </w:r>
      <w:r w:rsidR="0047419C" w:rsidRPr="001A2BA8">
        <w:rPr>
          <w:lang w:val="ro-RO"/>
        </w:rPr>
        <w:t>_Man</w:t>
      </w:r>
      <w:r w:rsidR="00ED7C33" w:rsidRPr="001A2BA8">
        <w:rPr>
          <w:lang w:val="ro-RO"/>
        </w:rPr>
        <w:t>uscri</w:t>
      </w:r>
      <w:r w:rsidR="002A22DC" w:rsidRPr="001A2BA8">
        <w:rPr>
          <w:lang w:val="ro-RO"/>
        </w:rPr>
        <w:t>s</w:t>
      </w:r>
      <w:r w:rsidR="00ED7C33" w:rsidRPr="001A2BA8">
        <w:rPr>
          <w:lang w:val="ro-RO"/>
        </w:rPr>
        <w:t xml:space="preserve">.docx, </w:t>
      </w:r>
      <w:r w:rsidR="002A22DC" w:rsidRPr="001A2BA8">
        <w:rPr>
          <w:lang w:val="ro-RO"/>
        </w:rPr>
        <w:t>Nume familie</w:t>
      </w:r>
      <w:r w:rsidR="00F23169" w:rsidRPr="001A2BA8">
        <w:rPr>
          <w:lang w:val="ro-RO"/>
        </w:rPr>
        <w:t xml:space="preserve"> autor</w:t>
      </w:r>
      <w:r w:rsidR="00ED7C33" w:rsidRPr="001A2BA8">
        <w:rPr>
          <w:lang w:val="ro-RO"/>
        </w:rPr>
        <w:t>_Fig1.png</w:t>
      </w:r>
      <w:r w:rsidR="0047419C" w:rsidRPr="001A2BA8">
        <w:rPr>
          <w:lang w:val="ro-RO"/>
        </w:rPr>
        <w:t>.</w:t>
      </w:r>
    </w:p>
    <w:p w14:paraId="5CE55AE2" w14:textId="77777777" w:rsidR="00227AB7" w:rsidRPr="001A2BA8" w:rsidRDefault="002A22DC">
      <w:pPr>
        <w:pStyle w:val="ListBullet"/>
        <w:rPr>
          <w:lang w:val="ro-RO"/>
        </w:rPr>
      </w:pPr>
      <w:r w:rsidRPr="001A2BA8">
        <w:rPr>
          <w:lang w:val="ro-RO"/>
        </w:rPr>
        <w:t>Dacă este necesar</w:t>
      </w:r>
      <w:r w:rsidR="00ED7C33" w:rsidRPr="001A2BA8">
        <w:rPr>
          <w:lang w:val="ro-RO"/>
        </w:rPr>
        <w:t xml:space="preserve">, </w:t>
      </w:r>
      <w:r w:rsidRPr="001A2BA8">
        <w:rPr>
          <w:lang w:val="ro-RO"/>
        </w:rPr>
        <w:t xml:space="preserve">se va include un fișier </w:t>
      </w:r>
      <w:r w:rsidR="0047419C" w:rsidRPr="001A2BA8">
        <w:rPr>
          <w:lang w:val="ro-RO"/>
        </w:rPr>
        <w:t xml:space="preserve">README </w:t>
      </w:r>
      <w:r w:rsidRPr="001A2BA8">
        <w:rPr>
          <w:lang w:val="ro-RO"/>
        </w:rPr>
        <w:t>care va clarifica ordinea și scopul fiecărui fișier transmis</w:t>
      </w:r>
      <w:r w:rsidR="0047419C" w:rsidRPr="001A2BA8">
        <w:rPr>
          <w:lang w:val="ro-RO"/>
        </w:rPr>
        <w:t>.</w:t>
      </w:r>
    </w:p>
    <w:sectPr w:rsidR="00227AB7" w:rsidRPr="001A2BA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2318F2"/>
    <w:multiLevelType w:val="hybridMultilevel"/>
    <w:tmpl w:val="A4FCF7A2"/>
    <w:lvl w:ilvl="0" w:tplc="86EA29AE">
      <w:start w:val="2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8C9E0128">
      <w:start w:val="29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2EF1"/>
    <w:rsid w:val="00034616"/>
    <w:rsid w:val="0006063C"/>
    <w:rsid w:val="000C6CB8"/>
    <w:rsid w:val="0015074B"/>
    <w:rsid w:val="001A2BA8"/>
    <w:rsid w:val="00227AB7"/>
    <w:rsid w:val="0029639D"/>
    <w:rsid w:val="002A22DC"/>
    <w:rsid w:val="00326F90"/>
    <w:rsid w:val="00330D10"/>
    <w:rsid w:val="00413FC6"/>
    <w:rsid w:val="00420BE4"/>
    <w:rsid w:val="00433EAE"/>
    <w:rsid w:val="004374AA"/>
    <w:rsid w:val="00450E4E"/>
    <w:rsid w:val="00455BF1"/>
    <w:rsid w:val="0047419C"/>
    <w:rsid w:val="00575185"/>
    <w:rsid w:val="00600D2D"/>
    <w:rsid w:val="006161DB"/>
    <w:rsid w:val="00643453"/>
    <w:rsid w:val="0073456E"/>
    <w:rsid w:val="00771D4D"/>
    <w:rsid w:val="007D3F42"/>
    <w:rsid w:val="008B0A4C"/>
    <w:rsid w:val="009119D0"/>
    <w:rsid w:val="00AA1D8D"/>
    <w:rsid w:val="00B470C6"/>
    <w:rsid w:val="00B47730"/>
    <w:rsid w:val="00BD1118"/>
    <w:rsid w:val="00CB0664"/>
    <w:rsid w:val="00CE4BC9"/>
    <w:rsid w:val="00CE51BA"/>
    <w:rsid w:val="00D83CCA"/>
    <w:rsid w:val="00DA1F4D"/>
    <w:rsid w:val="00E35C12"/>
    <w:rsid w:val="00E369E8"/>
    <w:rsid w:val="00ED7C33"/>
    <w:rsid w:val="00F2316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46D631"/>
  <w14:defaultImageDpi w14:val="300"/>
  <w15:docId w15:val="{0285C64B-3A22-475F-BF51-18803B0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DF7EF6-26EB-4913-AB8C-5337D090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671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sin kada</cp:lastModifiedBy>
  <cp:revision>19</cp:revision>
  <dcterms:created xsi:type="dcterms:W3CDTF">2025-07-29T07:34:00Z</dcterms:created>
  <dcterms:modified xsi:type="dcterms:W3CDTF">2025-07-30T09:01:00Z</dcterms:modified>
  <cp:category/>
</cp:coreProperties>
</file>